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horzAnchor="margin" w:tblpY="-652"/>
        <w:tblW w:w="5159" w:type="pct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29"/>
        <w:gridCol w:w="5790"/>
      </w:tblGrid>
      <w:tr w:rsidR="00145F75" w:rsidRPr="005A770C" w14:paraId="2EA65F6C" w14:textId="77777777" w:rsidTr="0099161A">
        <w:trPr>
          <w:trHeight w:val="2437"/>
        </w:trPr>
        <w:tc>
          <w:tcPr>
            <w:tcW w:w="4727" w:type="dxa"/>
            <w:tcMar>
              <w:left w:w="0" w:type="dxa"/>
              <w:right w:w="0" w:type="dxa"/>
            </w:tcMar>
            <w:vAlign w:val="bottom"/>
          </w:tcPr>
          <w:p w14:paraId="25A4A257" w14:textId="77777777" w:rsidR="00145F75" w:rsidRDefault="005A770C" w:rsidP="00145F75">
            <w:r>
              <w:rPr>
                <w:noProof/>
                <w:lang w:eastAsia="ru-RU"/>
              </w:rPr>
              <w:drawing>
                <wp:inline distT="0" distB="0" distL="0" distR="0" wp14:anchorId="34E9401B" wp14:editId="734D12C3">
                  <wp:extent cx="1009650" cy="1009650"/>
                  <wp:effectExtent l="0" t="0" r="0" b="0"/>
                  <wp:docPr id="1" name="Рисунок 1" descr="C:\Users\zyryanov.OTS\Desktop\ОТС лого_(темный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yryanov.OTS\Desktop\ОТС лого_(темный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W w:w="42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994"/>
            </w:tblGrid>
            <w:tr w:rsidR="00145F75" w14:paraId="2658A0DE" w14:textId="77777777" w:rsidTr="00145F75">
              <w:trPr>
                <w:trHeight w:val="449"/>
              </w:trPr>
              <w:tc>
                <w:tcPr>
                  <w:tcW w:w="240" w:type="dxa"/>
                </w:tcPr>
                <w:p w14:paraId="37F49AC1" w14:textId="77777777" w:rsidR="00145F75" w:rsidRDefault="00145F75" w:rsidP="00F73A10">
                  <w:pPr>
                    <w:pStyle w:val="ab"/>
                    <w:framePr w:hSpace="180" w:wrap="around" w:hAnchor="margin" w:y="-652"/>
                  </w:pPr>
                </w:p>
              </w:tc>
              <w:tc>
                <w:tcPr>
                  <w:tcW w:w="3994" w:type="dxa"/>
                </w:tcPr>
                <w:p w14:paraId="3DE1ABF7" w14:textId="77777777" w:rsidR="00145F75" w:rsidRDefault="00145F75" w:rsidP="00F73A10">
                  <w:pPr>
                    <w:pStyle w:val="af1"/>
                    <w:framePr w:hSpace="180" w:wrap="around" w:hAnchor="margin" w:y="-652"/>
                  </w:pPr>
                </w:p>
                <w:p w14:paraId="158EF202" w14:textId="77777777" w:rsidR="00AD438A" w:rsidRDefault="00AD438A" w:rsidP="00F73A10">
                  <w:pPr>
                    <w:pStyle w:val="af1"/>
                    <w:framePr w:hSpace="180" w:wrap="around" w:hAnchor="margin" w:y="-652"/>
                    <w:jc w:val="right"/>
                  </w:pPr>
                </w:p>
                <w:p w14:paraId="27E6F0F3" w14:textId="77777777" w:rsidR="00AD438A" w:rsidRDefault="00AD438A" w:rsidP="00F73A10">
                  <w:pPr>
                    <w:pStyle w:val="af1"/>
                    <w:framePr w:hSpace="180" w:wrap="around" w:hAnchor="margin" w:y="-652"/>
                  </w:pPr>
                </w:p>
                <w:p w14:paraId="61B652EC" w14:textId="77777777" w:rsidR="00AD438A" w:rsidRDefault="00AD438A" w:rsidP="00F73A10">
                  <w:pPr>
                    <w:pStyle w:val="af1"/>
                    <w:framePr w:hSpace="180" w:wrap="around" w:hAnchor="margin" w:y="-652"/>
                  </w:pPr>
                </w:p>
                <w:p w14:paraId="2A980DDD" w14:textId="77777777" w:rsidR="00AD438A" w:rsidRDefault="00AD438A" w:rsidP="00F73A10">
                  <w:pPr>
                    <w:pStyle w:val="af1"/>
                    <w:framePr w:hSpace="180" w:wrap="around" w:hAnchor="margin" w:y="-652"/>
                  </w:pPr>
                </w:p>
              </w:tc>
            </w:tr>
          </w:tbl>
          <w:p w14:paraId="3120265D" w14:textId="77777777" w:rsidR="00145F75" w:rsidRDefault="00145F75" w:rsidP="00145F75">
            <w:pPr>
              <w:pStyle w:val="ab"/>
            </w:pPr>
          </w:p>
        </w:tc>
        <w:tc>
          <w:tcPr>
            <w:tcW w:w="5337" w:type="dxa"/>
          </w:tcPr>
          <w:p w14:paraId="396C7CBA" w14:textId="0759C8C1" w:rsidR="00ED5C55" w:rsidRPr="00ED5C55" w:rsidRDefault="00ED5C55" w:rsidP="00ED5C55">
            <w:pPr>
              <w:pStyle w:val="20"/>
              <w:shd w:val="clear" w:color="auto" w:fill="FFFFFF"/>
              <w:spacing w:before="0"/>
              <w:outlineLvl w:val="1"/>
              <w:rPr>
                <w:rFonts w:ascii="Cambria" w:eastAsia="Times New Roman" w:hAnsi="Cambria" w:cs="Arial"/>
                <w:b w:val="0"/>
                <w:bCs w:val="0"/>
                <w:cap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Arial"/>
                <w:color w:val="0070C0"/>
                <w:sz w:val="28"/>
                <w:szCs w:val="28"/>
                <w:lang w:eastAsia="ru-RU"/>
              </w:rPr>
              <w:t>РАДИО 54,</w:t>
            </w:r>
            <w:r w:rsidR="005E1065">
              <w:rPr>
                <w:rFonts w:ascii="Cambria" w:eastAsia="Times New Roman" w:hAnsi="Cambria" w:cs="Arial"/>
                <w:color w:val="0070C0"/>
                <w:sz w:val="28"/>
                <w:szCs w:val="28"/>
                <w:lang w:eastAsia="ru-RU"/>
              </w:rPr>
              <w:t xml:space="preserve"> </w:t>
            </w:r>
            <w:r w:rsidR="009A7D97" w:rsidRPr="00ED5C55">
              <w:rPr>
                <w:rFonts w:ascii="Cambria" w:eastAsia="Times New Roman" w:hAnsi="Cambria" w:cs="Arial"/>
                <w:color w:val="0070C0"/>
                <w:sz w:val="28"/>
                <w:szCs w:val="28"/>
                <w:lang w:eastAsia="ru-RU"/>
              </w:rPr>
              <w:t xml:space="preserve">ГБУ </w:t>
            </w:r>
            <w:r w:rsidR="00145F75" w:rsidRPr="00ED5C55">
              <w:rPr>
                <w:rFonts w:ascii="Cambria" w:eastAsia="Times New Roman" w:hAnsi="Cambria" w:cs="Arial"/>
                <w:color w:val="0070C0"/>
                <w:sz w:val="28"/>
                <w:szCs w:val="28"/>
                <w:lang w:eastAsia="ru-RU"/>
              </w:rPr>
              <w:t>НСО «ОТС</w:t>
            </w:r>
            <w:r w:rsidR="00F73A10" w:rsidRPr="00ED5C55">
              <w:rPr>
                <w:rFonts w:ascii="Cambria" w:eastAsia="Times New Roman" w:hAnsi="Cambria" w:cs="Arial"/>
                <w:color w:val="0070C0"/>
                <w:sz w:val="28"/>
                <w:szCs w:val="28"/>
                <w:lang w:eastAsia="ru-RU"/>
              </w:rPr>
              <w:t>»</w:t>
            </w:r>
            <w:r w:rsidR="00F73A10">
              <w:rPr>
                <w:rFonts w:ascii="Cambria" w:eastAsia="Times New Roman" w:hAnsi="Cambria" w:cs="Arial"/>
                <w:color w:val="0070C0"/>
                <w:sz w:val="28"/>
                <w:szCs w:val="28"/>
                <w:lang w:eastAsia="ru-RU"/>
              </w:rPr>
              <w:t>,</w:t>
            </w:r>
            <w:r w:rsidR="00F73A10" w:rsidRPr="005E1065">
              <w:rPr>
                <w:rFonts w:ascii="Times New Roman" w:eastAsia="Times New Roman" w:hAnsi="Times New Roman" w:cs="Times New Roman"/>
                <w:bCs w:val="0"/>
                <w:caps/>
                <w:color w:val="0070C0"/>
                <w:sz w:val="28"/>
                <w:szCs w:val="28"/>
                <w:lang w:eastAsia="ru-RU"/>
              </w:rPr>
              <w:t xml:space="preserve"> GORSITE.RU</w:t>
            </w:r>
          </w:p>
          <w:p w14:paraId="11F9B53A" w14:textId="77777777" w:rsidR="00145F75" w:rsidRPr="005A770C" w:rsidRDefault="00145F75" w:rsidP="00145F75">
            <w:pPr>
              <w:shd w:val="clear" w:color="auto" w:fill="FFFFFF"/>
              <w:ind w:left="-423" w:firstLine="423"/>
              <w:jc w:val="right"/>
              <w:rPr>
                <w:rFonts w:eastAsia="Times New Roman" w:cs="Arial"/>
                <w:b/>
                <w:sz w:val="22"/>
                <w:szCs w:val="22"/>
                <w:lang w:eastAsia="ru-RU"/>
              </w:rPr>
            </w:pPr>
          </w:p>
          <w:p w14:paraId="33AA3AC0" w14:textId="77777777" w:rsidR="00671A31" w:rsidRPr="00671A31" w:rsidRDefault="004F5DE4" w:rsidP="00145F75">
            <w:pPr>
              <w:shd w:val="clear" w:color="auto" w:fill="FFFFFF"/>
              <w:ind w:left="-423" w:firstLine="423"/>
              <w:jc w:val="right"/>
              <w:rPr>
                <w:rFonts w:eastAsia="Times New Roman" w:cs="Arial"/>
                <w:b/>
                <w:sz w:val="22"/>
                <w:szCs w:val="22"/>
                <w:lang w:eastAsia="ru-RU"/>
              </w:rPr>
            </w:pPr>
            <w:r>
              <w:rPr>
                <w:rFonts w:ascii="Comfortaa" w:eastAsia="Times New Roman" w:hAnsi="Comfortaa" w:cs="Arial"/>
                <w:b/>
                <w:sz w:val="22"/>
                <w:szCs w:val="22"/>
                <w:lang w:eastAsia="ru-RU"/>
              </w:rPr>
              <w:t xml:space="preserve"> 8 (383) </w:t>
            </w:r>
            <w:r w:rsidR="00671A31">
              <w:rPr>
                <w:rFonts w:eastAsia="Times New Roman" w:cs="Arial"/>
                <w:b/>
                <w:sz w:val="22"/>
                <w:szCs w:val="22"/>
                <w:lang w:eastAsia="ru-RU"/>
              </w:rPr>
              <w:t>209</w:t>
            </w:r>
            <w:r w:rsidRPr="00B868A0">
              <w:rPr>
                <w:rFonts w:ascii="Comfortaa" w:eastAsia="Times New Roman" w:hAnsi="Comfortaa" w:cs="Arial"/>
                <w:b/>
                <w:sz w:val="22"/>
                <w:szCs w:val="22"/>
                <w:lang w:eastAsia="ru-RU"/>
              </w:rPr>
              <w:t>-</w:t>
            </w:r>
            <w:r w:rsidR="00671A31">
              <w:rPr>
                <w:rFonts w:eastAsia="Times New Roman" w:cs="Arial"/>
                <w:b/>
                <w:sz w:val="22"/>
                <w:szCs w:val="22"/>
                <w:lang w:eastAsia="ru-RU"/>
              </w:rPr>
              <w:t>22</w:t>
            </w:r>
            <w:r w:rsidRPr="00B868A0">
              <w:rPr>
                <w:rFonts w:ascii="Comfortaa" w:eastAsia="Times New Roman" w:hAnsi="Comfortaa" w:cs="Arial"/>
                <w:b/>
                <w:sz w:val="22"/>
                <w:szCs w:val="22"/>
                <w:lang w:eastAsia="ru-RU"/>
              </w:rPr>
              <w:t>-</w:t>
            </w:r>
            <w:r w:rsidR="00671A31">
              <w:rPr>
                <w:rFonts w:eastAsia="Times New Roman" w:cs="Arial"/>
                <w:b/>
                <w:sz w:val="22"/>
                <w:szCs w:val="22"/>
                <w:lang w:eastAsia="ru-RU"/>
              </w:rPr>
              <w:t>25</w:t>
            </w:r>
          </w:p>
          <w:p w14:paraId="249CB8EF" w14:textId="77777777" w:rsidR="00671A31" w:rsidRDefault="00671A31" w:rsidP="00145F75">
            <w:pPr>
              <w:shd w:val="clear" w:color="auto" w:fill="FFFFFF"/>
              <w:ind w:left="-423" w:firstLine="423"/>
              <w:jc w:val="right"/>
              <w:rPr>
                <w:rFonts w:eastAsia="Times New Roman" w:cs="Arial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А</w:t>
            </w:r>
            <w:r w:rsidR="00145F75" w:rsidRPr="005A770C">
              <w:rPr>
                <w:rFonts w:ascii="Comfortaa" w:eastAsia="Times New Roman" w:hAnsi="Comfortaa" w:cs="Arial"/>
                <w:b/>
                <w:sz w:val="22"/>
                <w:szCs w:val="22"/>
                <w:lang w:eastAsia="ru-RU"/>
              </w:rPr>
              <w:t xml:space="preserve">дрес: 630048, г. Новосибирск, </w:t>
            </w:r>
          </w:p>
          <w:p w14:paraId="2B6F72DB" w14:textId="77777777" w:rsidR="00145F75" w:rsidRPr="005A770C" w:rsidRDefault="00145F75" w:rsidP="00145F75">
            <w:pPr>
              <w:shd w:val="clear" w:color="auto" w:fill="FFFFFF"/>
              <w:ind w:left="-423" w:firstLine="423"/>
              <w:jc w:val="right"/>
              <w:rPr>
                <w:rFonts w:ascii="Comfortaa" w:eastAsia="Times New Roman" w:hAnsi="Comfortaa" w:cs="Arial"/>
                <w:b/>
                <w:sz w:val="22"/>
                <w:szCs w:val="22"/>
                <w:lang w:eastAsia="ru-RU"/>
              </w:rPr>
            </w:pPr>
            <w:r w:rsidRPr="005A770C">
              <w:rPr>
                <w:rFonts w:ascii="Comfortaa" w:eastAsia="Times New Roman" w:hAnsi="Comfortaa" w:cs="Arial"/>
                <w:b/>
                <w:sz w:val="22"/>
                <w:szCs w:val="22"/>
                <w:lang w:eastAsia="ru-RU"/>
              </w:rPr>
              <w:t>ул. Римского-Корсакова, 22</w:t>
            </w:r>
          </w:p>
          <w:p w14:paraId="6D9600B7" w14:textId="77777777" w:rsidR="00AD438A" w:rsidRPr="005A770C" w:rsidRDefault="00AD438A" w:rsidP="00145F75">
            <w:pPr>
              <w:pStyle w:val="af"/>
              <w:ind w:left="-574"/>
              <w:rPr>
                <w:color w:val="00B0F0"/>
              </w:rPr>
            </w:pPr>
          </w:p>
        </w:tc>
      </w:tr>
    </w:tbl>
    <w:p w14:paraId="3FA77E49" w14:textId="77777777" w:rsidR="00A34385" w:rsidRPr="00E95E3B" w:rsidRDefault="00ED5C55" w:rsidP="00ED5C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ПРАЙС</w:t>
      </w:r>
    </w:p>
    <w:p w14:paraId="17A49E5F" w14:textId="3307F8BD" w:rsidR="00ED5C55" w:rsidRPr="00E95E3B" w:rsidRDefault="00ED5C55" w:rsidP="00ED5C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Размещение </w:t>
      </w:r>
      <w:r w:rsidR="009E373A"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рекламных материалов</w:t>
      </w: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на </w:t>
      </w:r>
      <w:r w:rsidR="005E106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GORS</w:t>
      </w:r>
      <w:r w:rsidR="00F73A10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Pr="00E95E3B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TE</w:t>
      </w: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r w:rsidRPr="00E95E3B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RU</w:t>
      </w:r>
    </w:p>
    <w:p w14:paraId="215C72E9" w14:textId="77777777" w:rsidR="00A34385" w:rsidRPr="00A34385" w:rsidRDefault="00A34385" w:rsidP="00247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12AA9" w14:textId="77777777" w:rsidR="00ED5C55" w:rsidRPr="00FF3A82" w:rsidRDefault="00ED5C55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-Написание </w:t>
      </w:r>
      <w:r w:rsidR="00671A31" w:rsidRPr="00FF3A82">
        <w:rPr>
          <w:rFonts w:ascii="Times New Roman" w:hAnsi="Times New Roman" w:cs="Times New Roman"/>
          <w:b/>
          <w:color w:val="000000"/>
          <w:sz w:val="28"/>
          <w:szCs w:val="28"/>
        </w:rPr>
        <w:t>и размещение</w:t>
      </w:r>
      <w:r w:rsidR="005810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3A82" w:rsidRPr="00FF3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новости </w:t>
      </w:r>
      <w:r w:rsidR="00671A31" w:rsidRPr="00FF3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сайте – </w:t>
      </w:r>
      <w:r w:rsidR="00FF3A82" w:rsidRPr="00FF3A82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> 000 рублей</w:t>
      </w:r>
    </w:p>
    <w:p w14:paraId="11BE8351" w14:textId="77777777" w:rsidR="00ED5C55" w:rsidRPr="00FF3A82" w:rsidRDefault="00FF3A82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*до 1500</w:t>
      </w:r>
      <w:r w:rsidR="00ED5C55" w:rsidRPr="00FF3A82">
        <w:rPr>
          <w:rFonts w:ascii="Times New Roman" w:hAnsi="Times New Roman" w:cs="Times New Roman"/>
          <w:color w:val="000000"/>
          <w:sz w:val="24"/>
          <w:szCs w:val="24"/>
        </w:rPr>
        <w:t xml:space="preserve"> знаков</w:t>
      </w:r>
    </w:p>
    <w:p w14:paraId="54C07FE2" w14:textId="77777777" w:rsidR="00ED5C55" w:rsidRPr="00FF3A82" w:rsidRDefault="00174990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*одна </w:t>
      </w:r>
      <w:r w:rsidR="00ED5C55" w:rsidRPr="00FF3A82">
        <w:rPr>
          <w:rFonts w:ascii="Times New Roman" w:hAnsi="Times New Roman" w:cs="Times New Roman"/>
          <w:color w:val="000000"/>
          <w:sz w:val="24"/>
          <w:szCs w:val="24"/>
        </w:rPr>
        <w:t>фотографи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14:paraId="77F6E98C" w14:textId="77777777" w:rsidR="009E373A" w:rsidRDefault="00FF3A82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*согласование текста</w:t>
      </w:r>
    </w:p>
    <w:p w14:paraId="566AA801" w14:textId="77777777" w:rsidR="00FF3A82" w:rsidRPr="00FF3A82" w:rsidRDefault="00FF3A82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>-Написание и размещение статьи на сайте – 25 000 рублей</w:t>
      </w:r>
    </w:p>
    <w:p w14:paraId="54BC09DA" w14:textId="77777777" w:rsidR="00FF3A82" w:rsidRPr="00FF3A82" w:rsidRDefault="00FF3A82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до 30</w:t>
      </w:r>
      <w:r w:rsidRPr="00FF3A82">
        <w:rPr>
          <w:rFonts w:ascii="Times New Roman" w:hAnsi="Times New Roman" w:cs="Times New Roman"/>
          <w:color w:val="000000"/>
          <w:sz w:val="24"/>
          <w:szCs w:val="24"/>
        </w:rPr>
        <w:t>00 знаков</w:t>
      </w:r>
    </w:p>
    <w:p w14:paraId="4CD2C1B8" w14:textId="77777777" w:rsidR="00FF3A82" w:rsidRPr="00FF3A82" w:rsidRDefault="00E95E3B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*две </w:t>
      </w:r>
      <w:r w:rsidR="00FF3A82" w:rsidRPr="00FF3A82">
        <w:rPr>
          <w:rFonts w:ascii="Times New Roman" w:hAnsi="Times New Roman" w:cs="Times New Roman"/>
          <w:color w:val="000000"/>
          <w:sz w:val="24"/>
          <w:szCs w:val="24"/>
        </w:rPr>
        <w:t>фотографии</w:t>
      </w:r>
    </w:p>
    <w:p w14:paraId="4C5E7B4C" w14:textId="77777777" w:rsidR="00FF3A82" w:rsidRDefault="00FF3A82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*согласование статьи</w:t>
      </w:r>
    </w:p>
    <w:p w14:paraId="5FACE913" w14:textId="77777777" w:rsidR="00FF3A82" w:rsidRPr="00FF3A82" w:rsidRDefault="00FF3A82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>-Написание и размещение статьи на сайте – от 30 000 рублей</w:t>
      </w:r>
    </w:p>
    <w:p w14:paraId="07766F46" w14:textId="77777777" w:rsidR="00FF3A82" w:rsidRPr="00FF3A82" w:rsidRDefault="00FF3A82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от 30</w:t>
      </w:r>
      <w:r w:rsidRPr="00FF3A82">
        <w:rPr>
          <w:rFonts w:ascii="Times New Roman" w:hAnsi="Times New Roman" w:cs="Times New Roman"/>
          <w:color w:val="000000"/>
          <w:sz w:val="24"/>
          <w:szCs w:val="24"/>
        </w:rPr>
        <w:t>00 знаков</w:t>
      </w:r>
    </w:p>
    <w:p w14:paraId="65977D16" w14:textId="77777777" w:rsidR="00FF3A82" w:rsidRPr="00FF3A82" w:rsidRDefault="00E95E3B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5C0ACF">
        <w:rPr>
          <w:rFonts w:ascii="Times New Roman" w:hAnsi="Times New Roman" w:cs="Times New Roman"/>
          <w:color w:val="000000"/>
          <w:sz w:val="24"/>
          <w:szCs w:val="24"/>
        </w:rPr>
        <w:t xml:space="preserve">три </w:t>
      </w:r>
      <w:r w:rsidR="00FF3A82" w:rsidRPr="00FF3A82">
        <w:rPr>
          <w:rFonts w:ascii="Times New Roman" w:hAnsi="Times New Roman" w:cs="Times New Roman"/>
          <w:color w:val="000000"/>
          <w:sz w:val="24"/>
          <w:szCs w:val="24"/>
        </w:rPr>
        <w:t>фотографии</w:t>
      </w:r>
    </w:p>
    <w:p w14:paraId="7FA698B8" w14:textId="77777777" w:rsidR="00342248" w:rsidRPr="00FF3A82" w:rsidRDefault="00342248" w:rsidP="00342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*выезд журналиста, фото или видео оператора</w:t>
      </w:r>
    </w:p>
    <w:p w14:paraId="353DC1FB" w14:textId="77777777" w:rsidR="00FF3A82" w:rsidRDefault="00FF3A82" w:rsidP="00FF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*согласование статьи</w:t>
      </w:r>
    </w:p>
    <w:p w14:paraId="1D478CD5" w14:textId="603E2679" w:rsidR="00ED5C55" w:rsidRPr="00FF3A82" w:rsidRDefault="00ED5C55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>-Размещение готового</w:t>
      </w:r>
      <w:r w:rsidR="00F82499" w:rsidRPr="00FF3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рекламного</w:t>
      </w: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материала, </w:t>
      </w:r>
      <w:r w:rsidR="00671A31" w:rsidRPr="00FF3A82">
        <w:rPr>
          <w:rFonts w:ascii="Times New Roman" w:hAnsi="Times New Roman" w:cs="Times New Roman"/>
          <w:b/>
          <w:color w:val="000000"/>
          <w:sz w:val="28"/>
          <w:szCs w:val="28"/>
        </w:rPr>
        <w:t>пресс-релиза -</w:t>
      </w:r>
      <w:r w:rsidR="006C5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3A82" w:rsidRPr="00FF3A82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FF3A82">
        <w:rPr>
          <w:rFonts w:ascii="Times New Roman" w:hAnsi="Times New Roman" w:cs="Times New Roman"/>
          <w:b/>
          <w:color w:val="000000"/>
          <w:sz w:val="28"/>
          <w:szCs w:val="28"/>
        </w:rPr>
        <w:t> 000 рублей</w:t>
      </w:r>
    </w:p>
    <w:p w14:paraId="5CF28844" w14:textId="77777777" w:rsidR="00ED5C55" w:rsidRPr="00FF3A82" w:rsidRDefault="00ED5C55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671A31" w:rsidRPr="00FF3A82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FF3A82">
        <w:rPr>
          <w:rFonts w:ascii="Times New Roman" w:hAnsi="Times New Roman" w:cs="Times New Roman"/>
          <w:color w:val="000000"/>
          <w:sz w:val="24"/>
          <w:szCs w:val="24"/>
        </w:rPr>
        <w:t xml:space="preserve"> 1500 знаков</w:t>
      </w:r>
    </w:p>
    <w:p w14:paraId="5F627E14" w14:textId="77777777" w:rsidR="00ED5C55" w:rsidRPr="00FF3A82" w:rsidRDefault="00ED5C55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A82">
        <w:rPr>
          <w:rFonts w:ascii="Times New Roman" w:hAnsi="Times New Roman" w:cs="Times New Roman"/>
          <w:color w:val="000000"/>
          <w:sz w:val="24"/>
          <w:szCs w:val="24"/>
        </w:rPr>
        <w:t>*одна фотография</w:t>
      </w:r>
    </w:p>
    <w:p w14:paraId="608BBC40" w14:textId="77777777" w:rsidR="009E373A" w:rsidRDefault="009E373A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52525"/>
          <w:sz w:val="21"/>
          <w:szCs w:val="21"/>
          <w:shd w:val="clear" w:color="auto" w:fill="FFFFFF"/>
        </w:rPr>
      </w:pPr>
    </w:p>
    <w:p w14:paraId="6BC1CE2C" w14:textId="77777777" w:rsidR="00342248" w:rsidRPr="00E95E3B" w:rsidRDefault="009E373A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</w:pPr>
      <w:r w:rsidRPr="00E95E3B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Закрепление</w:t>
      </w:r>
      <w:r w:rsidR="0036191C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 xml:space="preserve"> рекламного материала в </w:t>
      </w:r>
      <w:r w:rsidRPr="00E95E3B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 xml:space="preserve">ленте </w:t>
      </w:r>
      <w:r w:rsidR="0036191C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«главные новости» на</w:t>
      </w:r>
    </w:p>
    <w:p w14:paraId="050F4F8C" w14:textId="77777777" w:rsidR="009E373A" w:rsidRPr="00E95E3B" w:rsidRDefault="009E373A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</w:pPr>
      <w:r w:rsidRPr="00E95E3B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минимальный срок 1 сутки – 3 000 рублей</w:t>
      </w:r>
    </w:p>
    <w:p w14:paraId="376B4E28" w14:textId="77777777" w:rsidR="00E95E3B" w:rsidRPr="00E95E3B" w:rsidRDefault="00E95E3B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</w:pPr>
    </w:p>
    <w:p w14:paraId="2AA21306" w14:textId="77777777" w:rsidR="00E95E3B" w:rsidRDefault="00E95E3B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</w:pPr>
      <w:r w:rsidRPr="00E95E3B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Активная ссылка на сайты, соц</w:t>
      </w:r>
      <w:r w:rsidR="0036191C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сети клиента в новостях, статья, пресс-релизах</w:t>
      </w:r>
      <w:r w:rsidRPr="00E95E3B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.</w:t>
      </w:r>
    </w:p>
    <w:p w14:paraId="26C09364" w14:textId="77777777" w:rsidR="00E95E3B" w:rsidRPr="00E95E3B" w:rsidRDefault="00E95E3B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4E31E5F" w14:textId="77777777" w:rsidR="009E373A" w:rsidRPr="009E373A" w:rsidRDefault="009E373A" w:rsidP="00E95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</w:p>
    <w:p w14:paraId="58110172" w14:textId="160FC3A1" w:rsidR="009E373A" w:rsidRPr="009E373A" w:rsidRDefault="009E373A" w:rsidP="009E3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9E373A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 xml:space="preserve">Срок размещения рекламных </w:t>
      </w:r>
      <w:r w:rsidR="00342248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>м</w:t>
      </w:r>
      <w:r w:rsidR="005E7D25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>атериалов на сайте составляет 7</w:t>
      </w:r>
      <w:r w:rsidR="00342248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 xml:space="preserve"> дней</w:t>
      </w:r>
      <w:r w:rsidRPr="009E373A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>, продление размещения оплачивается дополнительно. В связи с необходимостью ежемесячного подписания актов, а также подачи сведений в Роскомнадзор и ИФНС.</w:t>
      </w:r>
    </w:p>
    <w:p w14:paraId="1F715193" w14:textId="77777777" w:rsidR="009E373A" w:rsidRPr="009E373A" w:rsidRDefault="009E373A" w:rsidP="00C85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953421A" w14:textId="77777777" w:rsidR="00351186" w:rsidRDefault="00351186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A1BC725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46B3BF44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78BD71F6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6C9D78A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85E95A2" w14:textId="77777777" w:rsidR="00E95E3B" w:rsidRDefault="00E95E3B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F9F5326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E45B6D7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3842E5F" w14:textId="77777777" w:rsidR="00342248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70F3CB4D" w14:textId="77777777" w:rsidR="00342248" w:rsidRPr="00664EBB" w:rsidRDefault="00342248" w:rsidP="00E82B0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3CB2C2D" w14:textId="77777777" w:rsidR="00E95E3B" w:rsidRDefault="00671A31" w:rsidP="00671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Размещение </w:t>
      </w:r>
      <w:r w:rsidR="009E373A"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готового рекламного материала</w:t>
      </w:r>
    </w:p>
    <w:p w14:paraId="346AA712" w14:textId="77777777" w:rsidR="009E373A" w:rsidRPr="00E95E3B" w:rsidRDefault="00671A31" w:rsidP="00671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соцсетях ОТС-Горсайт</w:t>
      </w:r>
    </w:p>
    <w:p w14:paraId="7A982684" w14:textId="524CD0CC" w:rsidR="00671A31" w:rsidRPr="00E95E3B" w:rsidRDefault="009E373A" w:rsidP="00671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(ТГ, ОК, ВК, </w:t>
      </w:r>
      <w:r w:rsidR="00F73A10" w:rsidRPr="00E95E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МАХ)</w:t>
      </w:r>
    </w:p>
    <w:p w14:paraId="3A0A9302" w14:textId="77777777" w:rsidR="003A6D16" w:rsidRDefault="003A6D16" w:rsidP="00FA5716">
      <w:pPr>
        <w:rPr>
          <w:rFonts w:ascii="Times New Roman" w:hAnsi="Times New Roman" w:cs="Times New Roman"/>
          <w:sz w:val="24"/>
          <w:szCs w:val="24"/>
        </w:rPr>
      </w:pPr>
    </w:p>
    <w:p w14:paraId="42B693B6" w14:textId="77777777" w:rsidR="00FF3A82" w:rsidRPr="00342248" w:rsidRDefault="00FF3A82" w:rsidP="00342248">
      <w:pPr>
        <w:rPr>
          <w:rFonts w:ascii="Times New Roman" w:hAnsi="Times New Roman" w:cs="Times New Roman"/>
          <w:b/>
          <w:sz w:val="28"/>
          <w:szCs w:val="28"/>
        </w:rPr>
      </w:pPr>
      <w:r w:rsidRPr="00FF3A82">
        <w:rPr>
          <w:rFonts w:ascii="Times New Roman" w:hAnsi="Times New Roman" w:cs="Times New Roman"/>
          <w:b/>
          <w:sz w:val="28"/>
          <w:szCs w:val="28"/>
        </w:rPr>
        <w:t>-Размещение готового поста</w:t>
      </w:r>
      <w:r w:rsidR="00342248">
        <w:rPr>
          <w:rFonts w:ascii="Times New Roman" w:hAnsi="Times New Roman" w:cs="Times New Roman"/>
          <w:b/>
          <w:sz w:val="28"/>
          <w:szCs w:val="28"/>
        </w:rPr>
        <w:t>- 5</w:t>
      </w:r>
      <w:r>
        <w:rPr>
          <w:rFonts w:ascii="Times New Roman" w:hAnsi="Times New Roman" w:cs="Times New Roman"/>
          <w:b/>
          <w:sz w:val="28"/>
          <w:szCs w:val="28"/>
        </w:rPr>
        <w:t> 000 рублей / 1 соцсеть</w:t>
      </w:r>
      <w:r w:rsidRPr="00342248">
        <w:rPr>
          <w:rFonts w:ascii="Times New Roman" w:hAnsi="Times New Roman" w:cs="Times New Roman"/>
          <w:color w:val="000000"/>
        </w:rPr>
        <w:t>*до 700 знаков</w:t>
      </w:r>
    </w:p>
    <w:p w14:paraId="714D7ABD" w14:textId="77777777" w:rsidR="00342248" w:rsidRPr="00342248" w:rsidRDefault="00342248" w:rsidP="00342248">
      <w:pPr>
        <w:rPr>
          <w:rFonts w:ascii="Times New Roman" w:hAnsi="Times New Roman" w:cs="Times New Roman"/>
          <w:b/>
          <w:sz w:val="28"/>
          <w:szCs w:val="28"/>
        </w:rPr>
      </w:pPr>
      <w:r w:rsidRPr="00FF3A82">
        <w:rPr>
          <w:rFonts w:ascii="Times New Roman" w:hAnsi="Times New Roman" w:cs="Times New Roman"/>
          <w:b/>
          <w:sz w:val="28"/>
          <w:szCs w:val="28"/>
        </w:rPr>
        <w:t>-Размещение готового поста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- 10 000 рублей / 4 соцсети      </w:t>
      </w:r>
      <w:r w:rsidRPr="00342248">
        <w:rPr>
          <w:rFonts w:ascii="Times New Roman" w:hAnsi="Times New Roman" w:cs="Times New Roman"/>
          <w:color w:val="000000"/>
        </w:rPr>
        <w:t>*до 700 знаков</w:t>
      </w:r>
    </w:p>
    <w:p w14:paraId="446AABC2" w14:textId="77777777" w:rsidR="00342248" w:rsidRDefault="00342248" w:rsidP="00342248">
      <w:pPr>
        <w:rPr>
          <w:rFonts w:ascii="Times New Roman" w:hAnsi="Times New Roman" w:cs="Times New Roman"/>
          <w:b/>
          <w:sz w:val="28"/>
          <w:szCs w:val="28"/>
        </w:rPr>
      </w:pPr>
      <w:r w:rsidRPr="00FF3A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Написание и размещение </w:t>
      </w:r>
      <w:r w:rsidRPr="00FF3A82">
        <w:rPr>
          <w:rFonts w:ascii="Times New Roman" w:hAnsi="Times New Roman" w:cs="Times New Roman"/>
          <w:b/>
          <w:sz w:val="28"/>
          <w:szCs w:val="28"/>
        </w:rPr>
        <w:t>поста</w:t>
      </w:r>
      <w:r>
        <w:rPr>
          <w:rFonts w:ascii="Times New Roman" w:hAnsi="Times New Roman" w:cs="Times New Roman"/>
          <w:b/>
          <w:sz w:val="28"/>
          <w:szCs w:val="28"/>
        </w:rPr>
        <w:t>- 7 000 рублей / 1 соцсеть</w:t>
      </w:r>
    </w:p>
    <w:p w14:paraId="4B4BF822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  <w:r w:rsidRPr="00FF3A82">
        <w:rPr>
          <w:color w:val="000000"/>
        </w:rPr>
        <w:t>*до 700 знаков</w:t>
      </w:r>
    </w:p>
    <w:p w14:paraId="3C7B1535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*изготовление картинки</w:t>
      </w:r>
    </w:p>
    <w:p w14:paraId="58E95876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*работа дизайнера, контент-редактора</w:t>
      </w:r>
    </w:p>
    <w:p w14:paraId="0AF38847" w14:textId="77777777" w:rsidR="00E95E3B" w:rsidRDefault="00E95E3B" w:rsidP="00342248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*согласование</w:t>
      </w:r>
    </w:p>
    <w:p w14:paraId="3BBFC45D" w14:textId="77777777" w:rsidR="00342248" w:rsidRDefault="00342248" w:rsidP="00342248">
      <w:pPr>
        <w:rPr>
          <w:rFonts w:ascii="Times New Roman" w:hAnsi="Times New Roman" w:cs="Times New Roman"/>
          <w:b/>
          <w:sz w:val="28"/>
          <w:szCs w:val="28"/>
        </w:rPr>
      </w:pPr>
    </w:p>
    <w:p w14:paraId="46DD02F2" w14:textId="77777777" w:rsidR="00342248" w:rsidRDefault="00342248" w:rsidP="00342248">
      <w:pPr>
        <w:rPr>
          <w:rFonts w:ascii="Times New Roman" w:hAnsi="Times New Roman" w:cs="Times New Roman"/>
          <w:b/>
          <w:sz w:val="28"/>
          <w:szCs w:val="28"/>
        </w:rPr>
      </w:pPr>
      <w:r w:rsidRPr="00FF3A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Написание и размещение </w:t>
      </w:r>
      <w:r w:rsidRPr="00FF3A82">
        <w:rPr>
          <w:rFonts w:ascii="Times New Roman" w:hAnsi="Times New Roman" w:cs="Times New Roman"/>
          <w:b/>
          <w:sz w:val="28"/>
          <w:szCs w:val="28"/>
        </w:rPr>
        <w:t>поста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07966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 000 рублей / 4 соцсети</w:t>
      </w:r>
    </w:p>
    <w:p w14:paraId="27C6CB9E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  <w:r w:rsidRPr="00FF3A82">
        <w:rPr>
          <w:color w:val="000000"/>
        </w:rPr>
        <w:t>*до 700 знаков</w:t>
      </w:r>
    </w:p>
    <w:p w14:paraId="107E2DBD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*изготовление картинки</w:t>
      </w:r>
    </w:p>
    <w:p w14:paraId="53AD6E1F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*работа </w:t>
      </w:r>
      <w:proofErr w:type="gramStart"/>
      <w:r>
        <w:rPr>
          <w:color w:val="000000"/>
        </w:rPr>
        <w:t>дизайнера,контент</w:t>
      </w:r>
      <w:proofErr w:type="gramEnd"/>
      <w:r>
        <w:rPr>
          <w:color w:val="000000"/>
        </w:rPr>
        <w:t>-редактора</w:t>
      </w:r>
    </w:p>
    <w:p w14:paraId="3F667986" w14:textId="77777777" w:rsidR="00E95E3B" w:rsidRDefault="00E95E3B" w:rsidP="00342248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*согласование</w:t>
      </w:r>
    </w:p>
    <w:p w14:paraId="5950D07C" w14:textId="77777777" w:rsidR="00E95E3B" w:rsidRPr="00FF3A82" w:rsidRDefault="00E95E3B" w:rsidP="00342248">
      <w:pPr>
        <w:pStyle w:val="afff4"/>
        <w:autoSpaceDE w:val="0"/>
        <w:autoSpaceDN w:val="0"/>
        <w:adjustRightInd w:val="0"/>
        <w:rPr>
          <w:color w:val="000000"/>
        </w:rPr>
      </w:pPr>
    </w:p>
    <w:p w14:paraId="0C5B17D7" w14:textId="77777777" w:rsidR="00E95E3B" w:rsidRDefault="00E95E3B" w:rsidP="00E95E3B">
      <w:pPr>
        <w:rPr>
          <w:rFonts w:ascii="Times New Roman" w:hAnsi="Times New Roman" w:cs="Times New Roman"/>
          <w:b/>
          <w:sz w:val="28"/>
          <w:szCs w:val="28"/>
        </w:rPr>
      </w:pPr>
      <w:r w:rsidRPr="00707966">
        <w:rPr>
          <w:rFonts w:ascii="Times New Roman" w:hAnsi="Times New Roman" w:cs="Times New Roman"/>
          <w:b/>
          <w:sz w:val="28"/>
          <w:szCs w:val="28"/>
        </w:rPr>
        <w:t>- Создание и размещение информативного поста</w:t>
      </w:r>
    </w:p>
    <w:p w14:paraId="1DAE5113" w14:textId="77777777" w:rsidR="00E95E3B" w:rsidRPr="00707966" w:rsidRDefault="00E95E3B" w:rsidP="00E95E3B">
      <w:pPr>
        <w:rPr>
          <w:rFonts w:ascii="Times New Roman" w:hAnsi="Times New Roman" w:cs="Times New Roman"/>
          <w:b/>
          <w:sz w:val="28"/>
          <w:szCs w:val="28"/>
        </w:rPr>
      </w:pPr>
      <w:r w:rsidRPr="00707966">
        <w:rPr>
          <w:rFonts w:ascii="Times New Roman" w:hAnsi="Times New Roman" w:cs="Times New Roman"/>
          <w:b/>
          <w:sz w:val="28"/>
          <w:szCs w:val="28"/>
        </w:rPr>
        <w:t>/или поста с опросом</w:t>
      </w:r>
    </w:p>
    <w:p w14:paraId="436901B2" w14:textId="77777777" w:rsidR="00E95E3B" w:rsidRPr="00707966" w:rsidRDefault="00E95E3B" w:rsidP="00E95E3B">
      <w:pPr>
        <w:rPr>
          <w:rFonts w:ascii="Times New Roman" w:hAnsi="Times New Roman" w:cs="Times New Roman"/>
          <w:b/>
          <w:sz w:val="28"/>
          <w:szCs w:val="28"/>
        </w:rPr>
      </w:pPr>
      <w:r w:rsidRPr="00707966">
        <w:rPr>
          <w:rFonts w:ascii="Times New Roman" w:hAnsi="Times New Roman" w:cs="Times New Roman"/>
          <w:b/>
          <w:sz w:val="28"/>
          <w:szCs w:val="28"/>
        </w:rPr>
        <w:t xml:space="preserve">/или конкурс с розыгрышем призов-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07966">
        <w:rPr>
          <w:rFonts w:ascii="Times New Roman" w:hAnsi="Times New Roman" w:cs="Times New Roman"/>
          <w:b/>
          <w:sz w:val="28"/>
          <w:szCs w:val="28"/>
        </w:rPr>
        <w:t>0 000 рублей / 1 соцсеть</w:t>
      </w:r>
    </w:p>
    <w:p w14:paraId="2E72E18E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 w:rsidRPr="00FF3A82">
        <w:rPr>
          <w:color w:val="000000"/>
        </w:rPr>
        <w:t xml:space="preserve">*до </w:t>
      </w:r>
      <w:r>
        <w:rPr>
          <w:color w:val="000000"/>
        </w:rPr>
        <w:t>10</w:t>
      </w:r>
      <w:r w:rsidRPr="00FF3A82">
        <w:rPr>
          <w:color w:val="000000"/>
        </w:rPr>
        <w:t>00 знаков</w:t>
      </w:r>
    </w:p>
    <w:p w14:paraId="0843E0E7" w14:textId="77777777" w:rsidR="00E95E3B" w:rsidRDefault="00E95E3B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*фотографии</w:t>
      </w:r>
    </w:p>
    <w:p w14:paraId="2F17A901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*работа журналиста</w:t>
      </w:r>
    </w:p>
    <w:p w14:paraId="39BB4FD9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*написание лендинга</w:t>
      </w:r>
    </w:p>
    <w:p w14:paraId="61F3126B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*работа дизайнера, контент-редактора, видео или фото оператора</w:t>
      </w:r>
    </w:p>
    <w:p w14:paraId="451683DD" w14:textId="77777777" w:rsidR="00E95E3B" w:rsidRPr="00FF3A82" w:rsidRDefault="00E95E3B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*согласование</w:t>
      </w:r>
    </w:p>
    <w:p w14:paraId="0BCD8BD5" w14:textId="77777777" w:rsidR="00342248" w:rsidRDefault="00342248" w:rsidP="00342248">
      <w:pPr>
        <w:pStyle w:val="afff4"/>
        <w:autoSpaceDE w:val="0"/>
        <w:autoSpaceDN w:val="0"/>
        <w:adjustRightInd w:val="0"/>
        <w:rPr>
          <w:color w:val="000000"/>
        </w:rPr>
      </w:pPr>
    </w:p>
    <w:p w14:paraId="677A15FC" w14:textId="77777777" w:rsidR="00E95E3B" w:rsidRDefault="00E95E3B" w:rsidP="00342248">
      <w:pPr>
        <w:pStyle w:val="afff4"/>
        <w:autoSpaceDE w:val="0"/>
        <w:autoSpaceDN w:val="0"/>
        <w:adjustRightInd w:val="0"/>
        <w:rPr>
          <w:color w:val="000000"/>
        </w:rPr>
      </w:pPr>
    </w:p>
    <w:p w14:paraId="51AA59CF" w14:textId="77777777" w:rsidR="00E95E3B" w:rsidRDefault="00E95E3B" w:rsidP="00342248">
      <w:pPr>
        <w:pStyle w:val="afff4"/>
        <w:autoSpaceDE w:val="0"/>
        <w:autoSpaceDN w:val="0"/>
        <w:adjustRightInd w:val="0"/>
        <w:rPr>
          <w:color w:val="000000"/>
        </w:rPr>
      </w:pPr>
    </w:p>
    <w:p w14:paraId="0F443E4F" w14:textId="77777777" w:rsidR="00E95E3B" w:rsidRDefault="00E95E3B" w:rsidP="00342248">
      <w:pPr>
        <w:pStyle w:val="afff4"/>
        <w:autoSpaceDE w:val="0"/>
        <w:autoSpaceDN w:val="0"/>
        <w:adjustRightInd w:val="0"/>
        <w:rPr>
          <w:color w:val="000000"/>
        </w:rPr>
      </w:pPr>
    </w:p>
    <w:p w14:paraId="48170396" w14:textId="77777777" w:rsidR="00707966" w:rsidRDefault="00707966" w:rsidP="00707966">
      <w:pPr>
        <w:rPr>
          <w:rFonts w:ascii="Times New Roman" w:hAnsi="Times New Roman" w:cs="Times New Roman"/>
          <w:b/>
          <w:sz w:val="28"/>
          <w:szCs w:val="28"/>
        </w:rPr>
      </w:pPr>
      <w:r w:rsidRPr="00707966">
        <w:rPr>
          <w:rFonts w:ascii="Times New Roman" w:hAnsi="Times New Roman" w:cs="Times New Roman"/>
          <w:b/>
          <w:sz w:val="28"/>
          <w:szCs w:val="28"/>
        </w:rPr>
        <w:lastRenderedPageBreak/>
        <w:t>- Создание и размещение информативного поста</w:t>
      </w:r>
    </w:p>
    <w:p w14:paraId="35F175BF" w14:textId="77777777" w:rsidR="00707966" w:rsidRPr="00707966" w:rsidRDefault="00707966" w:rsidP="00707966">
      <w:pPr>
        <w:rPr>
          <w:rFonts w:ascii="Times New Roman" w:hAnsi="Times New Roman" w:cs="Times New Roman"/>
          <w:b/>
          <w:sz w:val="28"/>
          <w:szCs w:val="28"/>
        </w:rPr>
      </w:pPr>
      <w:r w:rsidRPr="00707966">
        <w:rPr>
          <w:rFonts w:ascii="Times New Roman" w:hAnsi="Times New Roman" w:cs="Times New Roman"/>
          <w:b/>
          <w:sz w:val="28"/>
          <w:szCs w:val="28"/>
        </w:rPr>
        <w:t>/или поста с опросом</w:t>
      </w:r>
    </w:p>
    <w:p w14:paraId="0B3EFB94" w14:textId="77777777" w:rsidR="00707966" w:rsidRPr="00707966" w:rsidRDefault="00707966" w:rsidP="00707966">
      <w:pPr>
        <w:rPr>
          <w:rFonts w:ascii="Times New Roman" w:hAnsi="Times New Roman" w:cs="Times New Roman"/>
          <w:b/>
          <w:sz w:val="28"/>
          <w:szCs w:val="28"/>
        </w:rPr>
      </w:pPr>
      <w:r w:rsidRPr="00707966">
        <w:rPr>
          <w:rFonts w:ascii="Times New Roman" w:hAnsi="Times New Roman" w:cs="Times New Roman"/>
          <w:b/>
          <w:sz w:val="28"/>
          <w:szCs w:val="28"/>
        </w:rPr>
        <w:t xml:space="preserve">/или конкурс с розыгрышем призов- 20 000 рублей / </w:t>
      </w:r>
      <w:r w:rsidR="00D657EF">
        <w:rPr>
          <w:rFonts w:ascii="Times New Roman" w:hAnsi="Times New Roman" w:cs="Times New Roman"/>
          <w:b/>
          <w:sz w:val="28"/>
          <w:szCs w:val="28"/>
        </w:rPr>
        <w:t>4</w:t>
      </w:r>
      <w:r w:rsidRPr="00707966">
        <w:rPr>
          <w:rFonts w:ascii="Times New Roman" w:hAnsi="Times New Roman" w:cs="Times New Roman"/>
          <w:b/>
          <w:sz w:val="28"/>
          <w:szCs w:val="28"/>
        </w:rPr>
        <w:t xml:space="preserve"> соцсет</w:t>
      </w:r>
      <w:r w:rsidR="00036261">
        <w:rPr>
          <w:rFonts w:ascii="Times New Roman" w:hAnsi="Times New Roman" w:cs="Times New Roman"/>
          <w:b/>
          <w:sz w:val="28"/>
          <w:szCs w:val="28"/>
        </w:rPr>
        <w:t>и</w:t>
      </w:r>
    </w:p>
    <w:p w14:paraId="0A46126B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 w:rsidRPr="00FF3A82">
        <w:rPr>
          <w:color w:val="000000"/>
        </w:rPr>
        <w:t xml:space="preserve">*до </w:t>
      </w:r>
      <w:r>
        <w:rPr>
          <w:color w:val="000000"/>
        </w:rPr>
        <w:t>10</w:t>
      </w:r>
      <w:r w:rsidRPr="00FF3A82">
        <w:rPr>
          <w:color w:val="000000"/>
        </w:rPr>
        <w:t>00 знаков</w:t>
      </w:r>
    </w:p>
    <w:p w14:paraId="3D3D4872" w14:textId="77777777" w:rsidR="00E95E3B" w:rsidRDefault="00E95E3B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*фотографии</w:t>
      </w:r>
    </w:p>
    <w:p w14:paraId="73111261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*работа журналиста</w:t>
      </w:r>
    </w:p>
    <w:p w14:paraId="70FB12B0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*написание лендинга</w:t>
      </w:r>
    </w:p>
    <w:p w14:paraId="6B08E917" w14:textId="77777777" w:rsidR="00707966" w:rsidRDefault="00707966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*работа дизайнера, контент-редактора, видео или фото оператора</w:t>
      </w:r>
    </w:p>
    <w:p w14:paraId="4FE2FAA3" w14:textId="77777777" w:rsidR="00E95E3B" w:rsidRPr="00FF3A82" w:rsidRDefault="00E95E3B" w:rsidP="00707966">
      <w:pPr>
        <w:pStyle w:val="afff4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*согласование</w:t>
      </w:r>
    </w:p>
    <w:p w14:paraId="51B60C9D" w14:textId="77777777" w:rsidR="00707966" w:rsidRPr="00FF3A82" w:rsidRDefault="00707966" w:rsidP="00342248">
      <w:pPr>
        <w:pStyle w:val="afff4"/>
        <w:autoSpaceDE w:val="0"/>
        <w:autoSpaceDN w:val="0"/>
        <w:adjustRightInd w:val="0"/>
        <w:rPr>
          <w:color w:val="000000"/>
        </w:rPr>
      </w:pPr>
    </w:p>
    <w:p w14:paraId="500ED53A" w14:textId="77777777" w:rsidR="00342248" w:rsidRPr="00FF3A82" w:rsidRDefault="00342248" w:rsidP="00342248">
      <w:pPr>
        <w:pStyle w:val="afff4"/>
        <w:rPr>
          <w:color w:val="000000"/>
        </w:rPr>
      </w:pPr>
    </w:p>
    <w:p w14:paraId="6416E504" w14:textId="77777777" w:rsidR="00E95E3B" w:rsidRPr="00E95E3B" w:rsidRDefault="00E95E3B" w:rsidP="00E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</w:pPr>
    </w:p>
    <w:p w14:paraId="5D5CA736" w14:textId="77777777" w:rsidR="00E95E3B" w:rsidRDefault="00E95E3B" w:rsidP="00E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</w:pPr>
      <w:r w:rsidRPr="00E95E3B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>Активная ссылка на сайты, соцсети клиента в новостях, статьях.</w:t>
      </w:r>
    </w:p>
    <w:p w14:paraId="4687BDE0" w14:textId="77777777" w:rsidR="00C85D61" w:rsidRDefault="00C85D61" w:rsidP="00FA5716">
      <w:pPr>
        <w:rPr>
          <w:rFonts w:ascii="Times New Roman" w:hAnsi="Times New Roman" w:cs="Times New Roman"/>
          <w:sz w:val="24"/>
          <w:szCs w:val="24"/>
        </w:rPr>
      </w:pPr>
    </w:p>
    <w:p w14:paraId="608C0C7F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77C840F8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58716C51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125553F1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6E820955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0DACF858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3FC00230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4420CA72" w14:textId="77777777" w:rsidR="00C85D61" w:rsidRDefault="00C85D61" w:rsidP="00FA5716">
      <w:pPr>
        <w:rPr>
          <w:rFonts w:ascii="Times New Roman" w:hAnsi="Times New Roman" w:cs="Times New Roman"/>
          <w:sz w:val="24"/>
          <w:szCs w:val="24"/>
        </w:rPr>
      </w:pPr>
    </w:p>
    <w:p w14:paraId="39035D8B" w14:textId="77777777" w:rsidR="00533FF4" w:rsidRDefault="00533FF4" w:rsidP="00FA5716">
      <w:pPr>
        <w:rPr>
          <w:rFonts w:ascii="Times New Roman" w:hAnsi="Times New Roman" w:cs="Times New Roman"/>
          <w:sz w:val="24"/>
          <w:szCs w:val="24"/>
        </w:rPr>
      </w:pPr>
    </w:p>
    <w:p w14:paraId="51286713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16072BFB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2C2EFB20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2164C448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31CAC6D6" w14:textId="77777777" w:rsidR="004E6742" w:rsidRDefault="004E6742" w:rsidP="00FA5716">
      <w:pPr>
        <w:rPr>
          <w:rFonts w:ascii="Times New Roman" w:hAnsi="Times New Roman" w:cs="Times New Roman"/>
          <w:sz w:val="24"/>
          <w:szCs w:val="24"/>
        </w:rPr>
      </w:pPr>
    </w:p>
    <w:p w14:paraId="4B3AE0EC" w14:textId="77777777" w:rsidR="00533FF4" w:rsidRDefault="00533FF4" w:rsidP="00FA5716">
      <w:pPr>
        <w:rPr>
          <w:rFonts w:ascii="Times New Roman" w:hAnsi="Times New Roman" w:cs="Times New Roman"/>
          <w:sz w:val="24"/>
          <w:szCs w:val="24"/>
        </w:rPr>
      </w:pPr>
    </w:p>
    <w:p w14:paraId="2CD3AE21" w14:textId="77777777" w:rsidR="00533FF4" w:rsidRDefault="00533FF4" w:rsidP="00FA5716">
      <w:pPr>
        <w:rPr>
          <w:rFonts w:ascii="Times New Roman" w:hAnsi="Times New Roman" w:cs="Times New Roman"/>
          <w:sz w:val="24"/>
          <w:szCs w:val="24"/>
        </w:rPr>
      </w:pPr>
    </w:p>
    <w:p w14:paraId="4FCBED25" w14:textId="77777777" w:rsidR="00671A31" w:rsidRPr="004E6742" w:rsidRDefault="00F82499" w:rsidP="00671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7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Производство и р</w:t>
      </w:r>
      <w:r w:rsidR="00671A31" w:rsidRPr="004E67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азмещение </w:t>
      </w:r>
      <w:r w:rsidRPr="004E67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баннеров на ОТС - </w:t>
      </w:r>
      <w:r w:rsidR="00671A31" w:rsidRPr="004E67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Горсайт</w:t>
      </w:r>
    </w:p>
    <w:p w14:paraId="5D559761" w14:textId="77777777" w:rsidR="00671A31" w:rsidRDefault="00671A31" w:rsidP="00671A31">
      <w:pPr>
        <w:rPr>
          <w:rFonts w:ascii="Times New Roman" w:hAnsi="Times New Roman" w:cs="Times New Roman"/>
          <w:sz w:val="24"/>
          <w:szCs w:val="24"/>
        </w:rPr>
      </w:pPr>
    </w:p>
    <w:p w14:paraId="379D5681" w14:textId="77777777" w:rsidR="00F82499" w:rsidRPr="00533FF4" w:rsidRDefault="007254EC" w:rsidP="00F82499">
      <w:pPr>
        <w:pStyle w:val="afff4"/>
        <w:numPr>
          <w:ilvl w:val="0"/>
          <w:numId w:val="22"/>
        </w:numPr>
        <w:shd w:val="clear" w:color="auto" w:fill="FFFFFF"/>
        <w:rPr>
          <w:bCs/>
          <w:color w:val="252525"/>
          <w:sz w:val="28"/>
          <w:szCs w:val="28"/>
        </w:rPr>
      </w:pPr>
      <w:r>
        <w:rPr>
          <w:bCs/>
          <w:color w:val="252525"/>
          <w:sz w:val="28"/>
          <w:szCs w:val="28"/>
        </w:rPr>
        <w:t>Баннер №1 (до 1280х200</w:t>
      </w:r>
      <w:proofErr w:type="gramStart"/>
      <w:r w:rsidR="00F82499" w:rsidRPr="00533FF4">
        <w:rPr>
          <w:bCs/>
          <w:color w:val="252525"/>
          <w:sz w:val="28"/>
          <w:szCs w:val="28"/>
        </w:rPr>
        <w:t xml:space="preserve">)  </w:t>
      </w:r>
      <w:r w:rsidR="00F82499" w:rsidRPr="00533FF4">
        <w:rPr>
          <w:color w:val="252525"/>
          <w:sz w:val="28"/>
          <w:szCs w:val="28"/>
        </w:rPr>
        <w:t>15000</w:t>
      </w:r>
      <w:proofErr w:type="gramEnd"/>
      <w:r w:rsidR="00F82499" w:rsidRPr="00533FF4">
        <w:rPr>
          <w:color w:val="252525"/>
          <w:sz w:val="28"/>
          <w:szCs w:val="28"/>
        </w:rPr>
        <w:t xml:space="preserve"> руб. в 1 неделю всплывающий сквозной</w:t>
      </w:r>
    </w:p>
    <w:p w14:paraId="2A0C6CC7" w14:textId="77777777" w:rsidR="00F82499" w:rsidRPr="00533FF4" w:rsidRDefault="00533FF4" w:rsidP="00F82499">
      <w:pPr>
        <w:pStyle w:val="afff4"/>
        <w:numPr>
          <w:ilvl w:val="0"/>
          <w:numId w:val="22"/>
        </w:numPr>
        <w:shd w:val="clear" w:color="auto" w:fill="FFFFFF"/>
        <w:rPr>
          <w:bCs/>
          <w:color w:val="252525"/>
          <w:sz w:val="28"/>
          <w:szCs w:val="28"/>
        </w:rPr>
      </w:pPr>
      <w:r w:rsidRPr="00533FF4">
        <w:rPr>
          <w:bCs/>
          <w:color w:val="252525"/>
          <w:sz w:val="28"/>
          <w:szCs w:val="28"/>
        </w:rPr>
        <w:t>Баннер №2</w:t>
      </w:r>
      <w:r w:rsidR="00F82499" w:rsidRPr="00533FF4">
        <w:rPr>
          <w:bCs/>
          <w:color w:val="252525"/>
          <w:sz w:val="28"/>
          <w:szCs w:val="28"/>
        </w:rPr>
        <w:t xml:space="preserve"> (горизонтальный 967х221</w:t>
      </w:r>
      <w:r w:rsidRPr="00533FF4">
        <w:rPr>
          <w:bCs/>
          <w:color w:val="252525"/>
          <w:sz w:val="28"/>
          <w:szCs w:val="28"/>
        </w:rPr>
        <w:t xml:space="preserve">)   </w:t>
      </w:r>
      <w:r>
        <w:rPr>
          <w:bCs/>
          <w:color w:val="252525"/>
          <w:sz w:val="28"/>
          <w:szCs w:val="28"/>
        </w:rPr>
        <w:t xml:space="preserve"> 1</w:t>
      </w:r>
      <w:r w:rsidRPr="00533FF4">
        <w:rPr>
          <w:bCs/>
          <w:color w:val="252525"/>
          <w:sz w:val="28"/>
          <w:szCs w:val="28"/>
        </w:rPr>
        <w:t>5</w:t>
      </w:r>
      <w:r w:rsidR="00F82499" w:rsidRPr="00533FF4">
        <w:rPr>
          <w:color w:val="252525"/>
          <w:sz w:val="28"/>
          <w:szCs w:val="28"/>
        </w:rPr>
        <w:t>000 руб. в 1 неделю сквозной</w:t>
      </w:r>
    </w:p>
    <w:p w14:paraId="39B5E6EF" w14:textId="77777777" w:rsidR="001D51BE" w:rsidRPr="001D51BE" w:rsidRDefault="00533FF4" w:rsidP="001D51BE">
      <w:pPr>
        <w:pStyle w:val="afff4"/>
        <w:numPr>
          <w:ilvl w:val="0"/>
          <w:numId w:val="22"/>
        </w:numPr>
        <w:shd w:val="clear" w:color="auto" w:fill="FFFFFF"/>
        <w:rPr>
          <w:bCs/>
          <w:color w:val="252525"/>
          <w:sz w:val="28"/>
          <w:szCs w:val="28"/>
        </w:rPr>
      </w:pPr>
      <w:r w:rsidRPr="00533FF4">
        <w:rPr>
          <w:bCs/>
          <w:color w:val="252525"/>
          <w:sz w:val="28"/>
          <w:szCs w:val="28"/>
        </w:rPr>
        <w:t>Баннер №3</w:t>
      </w:r>
      <w:r w:rsidR="007254EC">
        <w:rPr>
          <w:bCs/>
          <w:color w:val="252525"/>
          <w:sz w:val="28"/>
          <w:szCs w:val="28"/>
        </w:rPr>
        <w:t xml:space="preserve"> (вертикальный 250</w:t>
      </w:r>
      <w:r w:rsidR="00F82499" w:rsidRPr="00533FF4">
        <w:rPr>
          <w:bCs/>
          <w:color w:val="252525"/>
          <w:sz w:val="28"/>
          <w:szCs w:val="28"/>
        </w:rPr>
        <w:t xml:space="preserve">х465) </w:t>
      </w:r>
      <w:r w:rsidR="0039261D">
        <w:rPr>
          <w:color w:val="252525"/>
          <w:sz w:val="28"/>
          <w:szCs w:val="28"/>
        </w:rPr>
        <w:t>15</w:t>
      </w:r>
      <w:r w:rsidRPr="00533FF4">
        <w:rPr>
          <w:color w:val="252525"/>
          <w:sz w:val="28"/>
          <w:szCs w:val="28"/>
        </w:rPr>
        <w:t xml:space="preserve"> 000 руб. в 1 неделю сквозной</w:t>
      </w:r>
    </w:p>
    <w:p w14:paraId="12693419" w14:textId="77777777" w:rsidR="001D51BE" w:rsidRDefault="001D51BE" w:rsidP="001D51BE">
      <w:pPr>
        <w:pStyle w:val="afff4"/>
        <w:numPr>
          <w:ilvl w:val="0"/>
          <w:numId w:val="22"/>
        </w:numPr>
        <w:shd w:val="clear" w:color="auto" w:fill="FFFFFF"/>
        <w:jc w:val="both"/>
        <w:rPr>
          <w:color w:val="252525"/>
          <w:sz w:val="28"/>
          <w:szCs w:val="28"/>
        </w:rPr>
      </w:pPr>
      <w:r w:rsidRPr="001D51BE">
        <w:rPr>
          <w:bCs/>
          <w:color w:val="252525"/>
          <w:sz w:val="28"/>
          <w:szCs w:val="28"/>
        </w:rPr>
        <w:t>Баннер №4 (горизонтальный 967х221)</w:t>
      </w:r>
      <w:r>
        <w:rPr>
          <w:color w:val="252525"/>
          <w:sz w:val="28"/>
          <w:szCs w:val="28"/>
        </w:rPr>
        <w:t xml:space="preserve">    10 000 руб. </w:t>
      </w:r>
      <w:r w:rsidRPr="001D51BE">
        <w:rPr>
          <w:color w:val="252525"/>
          <w:sz w:val="28"/>
          <w:szCs w:val="28"/>
        </w:rPr>
        <w:t>в 1 неделю главная + разделы</w:t>
      </w:r>
    </w:p>
    <w:p w14:paraId="69004B51" w14:textId="77777777" w:rsidR="001D51BE" w:rsidRPr="009A74B6" w:rsidRDefault="001D51BE" w:rsidP="001D51BE">
      <w:pPr>
        <w:pStyle w:val="afff4"/>
        <w:numPr>
          <w:ilvl w:val="0"/>
          <w:numId w:val="22"/>
        </w:numPr>
        <w:shd w:val="clear" w:color="auto" w:fill="FFFFFF"/>
        <w:jc w:val="both"/>
        <w:rPr>
          <w:color w:val="252525"/>
          <w:sz w:val="28"/>
          <w:szCs w:val="28"/>
        </w:rPr>
      </w:pPr>
      <w:r w:rsidRPr="009A74B6">
        <w:rPr>
          <w:bCs/>
          <w:color w:val="252525"/>
          <w:sz w:val="28"/>
          <w:szCs w:val="28"/>
        </w:rPr>
        <w:t>Баннер №5 (горизонтальный 265х180</w:t>
      </w:r>
      <w:proofErr w:type="gramStart"/>
      <w:r w:rsidRPr="009A74B6">
        <w:rPr>
          <w:bCs/>
          <w:color w:val="252525"/>
          <w:sz w:val="28"/>
          <w:szCs w:val="28"/>
        </w:rPr>
        <w:t>)  7</w:t>
      </w:r>
      <w:proofErr w:type="gramEnd"/>
      <w:r w:rsidRPr="009A74B6">
        <w:rPr>
          <w:bCs/>
          <w:color w:val="252525"/>
          <w:sz w:val="28"/>
          <w:szCs w:val="28"/>
        </w:rPr>
        <w:t xml:space="preserve"> 000 руб. </w:t>
      </w:r>
      <w:r w:rsidRPr="009A74B6">
        <w:rPr>
          <w:color w:val="252525"/>
          <w:sz w:val="28"/>
          <w:szCs w:val="28"/>
        </w:rPr>
        <w:t>в 1 неделю сквозной</w:t>
      </w:r>
    </w:p>
    <w:p w14:paraId="4B565105" w14:textId="77777777" w:rsidR="001D51BE" w:rsidRPr="009A74B6" w:rsidRDefault="001D51BE" w:rsidP="001D51BE">
      <w:pPr>
        <w:pStyle w:val="afff4"/>
        <w:numPr>
          <w:ilvl w:val="0"/>
          <w:numId w:val="22"/>
        </w:numPr>
        <w:shd w:val="clear" w:color="auto" w:fill="FFFFFF"/>
        <w:jc w:val="both"/>
        <w:rPr>
          <w:color w:val="252525"/>
          <w:sz w:val="28"/>
          <w:szCs w:val="28"/>
        </w:rPr>
      </w:pPr>
      <w:r w:rsidRPr="009A74B6">
        <w:rPr>
          <w:bCs/>
          <w:color w:val="252525"/>
          <w:sz w:val="28"/>
          <w:szCs w:val="28"/>
        </w:rPr>
        <w:t xml:space="preserve">Баннер №6 (горизонтальный 967х221) </w:t>
      </w:r>
      <w:r w:rsidR="009A74B6" w:rsidRPr="009A74B6">
        <w:rPr>
          <w:bCs/>
          <w:color w:val="252525"/>
          <w:sz w:val="28"/>
          <w:szCs w:val="28"/>
        </w:rPr>
        <w:t xml:space="preserve">7000 руб. </w:t>
      </w:r>
      <w:r w:rsidRPr="009A74B6">
        <w:rPr>
          <w:color w:val="252525"/>
          <w:sz w:val="28"/>
          <w:szCs w:val="28"/>
        </w:rPr>
        <w:t>в 1 неделю главная</w:t>
      </w:r>
    </w:p>
    <w:p w14:paraId="496F0A8D" w14:textId="77777777" w:rsidR="001D51BE" w:rsidRPr="009A74B6" w:rsidRDefault="007254EC" w:rsidP="001D51BE">
      <w:pPr>
        <w:pStyle w:val="afff4"/>
        <w:numPr>
          <w:ilvl w:val="0"/>
          <w:numId w:val="22"/>
        </w:numPr>
        <w:shd w:val="clear" w:color="auto" w:fill="FFFFFF"/>
        <w:jc w:val="both"/>
        <w:rPr>
          <w:color w:val="252525"/>
          <w:sz w:val="28"/>
          <w:szCs w:val="28"/>
        </w:rPr>
      </w:pPr>
      <w:r>
        <w:rPr>
          <w:bCs/>
          <w:color w:val="252525"/>
          <w:sz w:val="28"/>
          <w:szCs w:val="28"/>
        </w:rPr>
        <w:t>Баннер №7 (вертикальный 250</w:t>
      </w:r>
      <w:r w:rsidR="001D51BE" w:rsidRPr="009A74B6">
        <w:rPr>
          <w:bCs/>
          <w:color w:val="252525"/>
          <w:sz w:val="28"/>
          <w:szCs w:val="28"/>
        </w:rPr>
        <w:t xml:space="preserve">х465) </w:t>
      </w:r>
      <w:r w:rsidR="009A74B6" w:rsidRPr="009A74B6">
        <w:rPr>
          <w:bCs/>
          <w:color w:val="252525"/>
          <w:sz w:val="28"/>
          <w:szCs w:val="28"/>
        </w:rPr>
        <w:t>10 000 руб.</w:t>
      </w:r>
      <w:r w:rsidR="001D51BE" w:rsidRPr="009A74B6">
        <w:rPr>
          <w:color w:val="252525"/>
          <w:sz w:val="28"/>
          <w:szCs w:val="28"/>
        </w:rPr>
        <w:t>в 1 неделю сквозной</w:t>
      </w:r>
    </w:p>
    <w:p w14:paraId="43F4A5FA" w14:textId="77777777" w:rsidR="001D51BE" w:rsidRPr="009A74B6" w:rsidRDefault="001D51BE" w:rsidP="001D51BE">
      <w:pPr>
        <w:pStyle w:val="afff4"/>
        <w:numPr>
          <w:ilvl w:val="0"/>
          <w:numId w:val="22"/>
        </w:numPr>
        <w:shd w:val="clear" w:color="auto" w:fill="FFFFFF"/>
        <w:jc w:val="both"/>
        <w:rPr>
          <w:color w:val="252525"/>
          <w:sz w:val="28"/>
          <w:szCs w:val="28"/>
        </w:rPr>
      </w:pPr>
      <w:r w:rsidRPr="009A74B6">
        <w:rPr>
          <w:bCs/>
          <w:color w:val="252525"/>
          <w:sz w:val="28"/>
          <w:szCs w:val="28"/>
        </w:rPr>
        <w:t>Баннер №8 (горизонтальный 967х221)</w:t>
      </w:r>
      <w:r w:rsidR="009A74B6" w:rsidRPr="009A74B6">
        <w:rPr>
          <w:color w:val="252525"/>
          <w:sz w:val="28"/>
          <w:szCs w:val="28"/>
        </w:rPr>
        <w:t>10 000 руб.</w:t>
      </w:r>
      <w:r w:rsidRPr="009A74B6">
        <w:rPr>
          <w:color w:val="252525"/>
          <w:sz w:val="28"/>
          <w:szCs w:val="28"/>
        </w:rPr>
        <w:t>в 1 неделю главная + разделы</w:t>
      </w:r>
    </w:p>
    <w:p w14:paraId="1B905119" w14:textId="77777777" w:rsidR="001D51BE" w:rsidRPr="009A74B6" w:rsidRDefault="001D51BE" w:rsidP="001D51BE">
      <w:pPr>
        <w:shd w:val="clear" w:color="auto" w:fill="FFFFFF"/>
        <w:jc w:val="both"/>
        <w:rPr>
          <w:rFonts w:eastAsia="Times New Roman"/>
          <w:color w:val="252525"/>
          <w:sz w:val="28"/>
          <w:szCs w:val="28"/>
        </w:rPr>
      </w:pPr>
    </w:p>
    <w:p w14:paraId="0A83E76E" w14:textId="77777777" w:rsidR="001D51BE" w:rsidRPr="009A74B6" w:rsidRDefault="001D51BE" w:rsidP="001D51BE">
      <w:pPr>
        <w:shd w:val="clear" w:color="auto" w:fill="FFFFFF"/>
        <w:jc w:val="both"/>
        <w:rPr>
          <w:rFonts w:eastAsia="Times New Roman"/>
          <w:color w:val="252525"/>
          <w:sz w:val="28"/>
          <w:szCs w:val="28"/>
        </w:rPr>
      </w:pPr>
    </w:p>
    <w:p w14:paraId="0152150C" w14:textId="77777777" w:rsidR="001D51BE" w:rsidRPr="0039261D" w:rsidRDefault="001D51BE" w:rsidP="001D51BE">
      <w:pPr>
        <w:pStyle w:val="afff4"/>
        <w:shd w:val="clear" w:color="auto" w:fill="FFFFFF"/>
        <w:rPr>
          <w:bCs/>
          <w:color w:val="252525"/>
          <w:sz w:val="28"/>
          <w:szCs w:val="28"/>
        </w:rPr>
      </w:pPr>
    </w:p>
    <w:p w14:paraId="44FE15AC" w14:textId="77777777" w:rsidR="0039261D" w:rsidRPr="0039261D" w:rsidRDefault="0039261D" w:rsidP="0039261D">
      <w:pPr>
        <w:pStyle w:val="afff4"/>
        <w:shd w:val="clear" w:color="auto" w:fill="FFFFFF"/>
        <w:rPr>
          <w:bCs/>
          <w:color w:val="252525"/>
          <w:sz w:val="28"/>
          <w:szCs w:val="28"/>
        </w:rPr>
      </w:pPr>
    </w:p>
    <w:p w14:paraId="629236AF" w14:textId="77777777" w:rsidR="0039261D" w:rsidRPr="00F82499" w:rsidRDefault="0039261D" w:rsidP="0039261D">
      <w:pPr>
        <w:pStyle w:val="afff4"/>
        <w:shd w:val="clear" w:color="auto" w:fill="FFFFFF"/>
        <w:rPr>
          <w:bCs/>
          <w:color w:val="252525"/>
          <w:sz w:val="28"/>
          <w:szCs w:val="28"/>
        </w:rPr>
      </w:pPr>
    </w:p>
    <w:p w14:paraId="1E48BCA8" w14:textId="77777777" w:rsidR="00533FF4" w:rsidRPr="00533FF4" w:rsidRDefault="00533FF4" w:rsidP="00F82499">
      <w:pPr>
        <w:shd w:val="clear" w:color="auto" w:fill="FFFFFF"/>
        <w:spacing w:after="0" w:line="240" w:lineRule="auto"/>
        <w:rPr>
          <w:rFonts w:ascii="Proxima Nova Rg" w:eastAsia="Times New Roman" w:hAnsi="Proxima Nova Rg" w:cs="Times New Roman"/>
          <w:color w:val="252525"/>
          <w:sz w:val="28"/>
          <w:szCs w:val="28"/>
          <w:lang w:eastAsia="ru-RU"/>
        </w:rPr>
      </w:pPr>
    </w:p>
    <w:p w14:paraId="677A2DC7" w14:textId="77777777" w:rsidR="00C12DEB" w:rsidRPr="00671A31" w:rsidRDefault="00C12DEB" w:rsidP="00671A31">
      <w:pPr>
        <w:pStyle w:val="afff4"/>
      </w:pPr>
    </w:p>
    <w:p w14:paraId="553B26B3" w14:textId="77777777" w:rsidR="00533FF4" w:rsidRPr="00533FF4" w:rsidRDefault="00533FF4" w:rsidP="00533FF4">
      <w:pPr>
        <w:pStyle w:val="afff4"/>
        <w:numPr>
          <w:ilvl w:val="0"/>
          <w:numId w:val="22"/>
        </w:numPr>
        <w:shd w:val="clear" w:color="auto" w:fill="FFFFFF"/>
        <w:rPr>
          <w:rFonts w:ascii="Proxima Nova Rg" w:hAnsi="Proxima Nova Rg"/>
          <w:color w:val="252525"/>
          <w:sz w:val="21"/>
          <w:szCs w:val="21"/>
        </w:rPr>
      </w:pPr>
      <w:r>
        <w:rPr>
          <w:rFonts w:ascii="Proxima Nova Rg" w:hAnsi="Proxima Nova Rg"/>
          <w:color w:val="252525"/>
          <w:sz w:val="21"/>
          <w:szCs w:val="21"/>
        </w:rPr>
        <w:t>Стоимость указана с учетом НДС 22%</w:t>
      </w:r>
    </w:p>
    <w:p w14:paraId="59488116" w14:textId="77777777" w:rsidR="009E373A" w:rsidRPr="00533FF4" w:rsidRDefault="009E373A" w:rsidP="00533FF4">
      <w:pPr>
        <w:pStyle w:val="afff4"/>
        <w:numPr>
          <w:ilvl w:val="0"/>
          <w:numId w:val="22"/>
        </w:numPr>
        <w:shd w:val="clear" w:color="auto" w:fill="FFFFFF"/>
        <w:rPr>
          <w:rFonts w:ascii="Proxima Nova Rg" w:hAnsi="Proxima Nova Rg"/>
          <w:color w:val="252525"/>
          <w:sz w:val="21"/>
          <w:szCs w:val="21"/>
        </w:rPr>
      </w:pPr>
      <w:r w:rsidRPr="00533FF4">
        <w:rPr>
          <w:rFonts w:ascii="Proxima Nova Rg" w:hAnsi="Proxima Nova Rg"/>
          <w:color w:val="252525"/>
          <w:sz w:val="21"/>
          <w:szCs w:val="21"/>
        </w:rPr>
        <w:t>При размещении материалов рекламного характера редакция имеет право отклонить материалы, противоречащие редакционной политике и законам Российской Федерации. Цены действительны с 01.01.2026г.</w:t>
      </w:r>
    </w:p>
    <w:p w14:paraId="4D8CFD96" w14:textId="77777777" w:rsidR="00C85D61" w:rsidRDefault="00C85D61" w:rsidP="00FA5716">
      <w:pPr>
        <w:rPr>
          <w:rFonts w:ascii="Times New Roman" w:hAnsi="Times New Roman" w:cs="Times New Roman"/>
          <w:sz w:val="24"/>
          <w:szCs w:val="24"/>
        </w:rPr>
      </w:pPr>
    </w:p>
    <w:sectPr w:rsidR="00C85D61" w:rsidSect="00707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720" w:right="720" w:bottom="720" w:left="720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8F07" w14:textId="77777777" w:rsidR="007E0E19" w:rsidRDefault="007E0E19">
      <w:pPr>
        <w:spacing w:after="0" w:line="240" w:lineRule="auto"/>
      </w:pPr>
      <w:r>
        <w:separator/>
      </w:r>
    </w:p>
  </w:endnote>
  <w:endnote w:type="continuationSeparator" w:id="0">
    <w:p w14:paraId="3B9FD5C2" w14:textId="77777777" w:rsidR="007E0E19" w:rsidRDefault="007E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swiss"/>
    <w:pitch w:val="variable"/>
    <w:sig w:usb0="00000001" w:usb1="5000004A" w:usb2="00000000" w:usb3="00000000" w:csb0="00000111" w:csb1="00000000"/>
  </w:font>
  <w:font w:name="Proxima Nova R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0446" w14:textId="77777777" w:rsidR="003264F6" w:rsidRDefault="003264F6">
    <w:pPr>
      <w:pStyle w:val="affe"/>
    </w:pPr>
    <w:r>
      <w:rPr>
        <w:color w:val="9FB8CD" w:themeColor="accent2"/>
      </w:rPr>
      <w:sym w:font="Wingdings 3" w:char="F07D"/>
    </w:r>
    <w:r>
      <w:t xml:space="preserve"> Страница </w:t>
    </w:r>
    <w:r w:rsidR="00BC2145">
      <w:rPr>
        <w:noProof/>
      </w:rPr>
      <w:fldChar w:fldCharType="begin"/>
    </w:r>
    <w:r w:rsidR="00DF48A9">
      <w:rPr>
        <w:noProof/>
      </w:rPr>
      <w:instrText xml:space="preserve"> PAGE  \* Arabic  \* MERGEFORMAT </w:instrText>
    </w:r>
    <w:r w:rsidR="00BC2145">
      <w:rPr>
        <w:noProof/>
      </w:rPr>
      <w:fldChar w:fldCharType="separate"/>
    </w:r>
    <w:r>
      <w:rPr>
        <w:noProof/>
      </w:rPr>
      <w:t>4</w:t>
    </w:r>
    <w:r w:rsidR="00BC2145">
      <w:rPr>
        <w:noProof/>
      </w:rPr>
      <w:fldChar w:fldCharType="end"/>
    </w:r>
  </w:p>
  <w:p w14:paraId="58E3BC35" w14:textId="77777777" w:rsidR="003264F6" w:rsidRDefault="003264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F307" w14:textId="77777777" w:rsidR="003264F6" w:rsidRDefault="003264F6">
    <w:pPr>
      <w:pStyle w:val="afff1"/>
    </w:pPr>
    <w:r>
      <w:rPr>
        <w:color w:val="9FB8CD" w:themeColor="accent2"/>
      </w:rPr>
      <w:sym w:font="Wingdings 3" w:char="F07D"/>
    </w:r>
    <w:r>
      <w:t xml:space="preserve"> Страница </w:t>
    </w:r>
    <w:r w:rsidR="00BC2145">
      <w:rPr>
        <w:noProof/>
      </w:rPr>
      <w:fldChar w:fldCharType="begin"/>
    </w:r>
    <w:r w:rsidR="00DF48A9">
      <w:rPr>
        <w:noProof/>
      </w:rPr>
      <w:instrText xml:space="preserve"> PAGE  \* Arabic  \* MERGEFORMAT </w:instrText>
    </w:r>
    <w:r w:rsidR="00BC2145">
      <w:rPr>
        <w:noProof/>
      </w:rPr>
      <w:fldChar w:fldCharType="separate"/>
    </w:r>
    <w:r w:rsidR="005E7D25">
      <w:rPr>
        <w:noProof/>
      </w:rPr>
      <w:t>4</w:t>
    </w:r>
    <w:r w:rsidR="00BC2145">
      <w:rPr>
        <w:noProof/>
      </w:rPr>
      <w:fldChar w:fldCharType="end"/>
    </w:r>
  </w:p>
  <w:p w14:paraId="38622331" w14:textId="77777777" w:rsidR="003264F6" w:rsidRDefault="003264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5F86" w14:textId="77777777" w:rsidR="003264F6" w:rsidRDefault="003264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9D8D" w14:textId="77777777" w:rsidR="007E0E19" w:rsidRDefault="007E0E19">
      <w:pPr>
        <w:spacing w:after="0" w:line="240" w:lineRule="auto"/>
      </w:pPr>
      <w:r>
        <w:separator/>
      </w:r>
    </w:p>
  </w:footnote>
  <w:footnote w:type="continuationSeparator" w:id="0">
    <w:p w14:paraId="62C8D4DE" w14:textId="77777777" w:rsidR="007E0E19" w:rsidRDefault="007E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C7AA" w14:textId="77777777" w:rsidR="003264F6" w:rsidRDefault="003264F6">
    <w:pPr>
      <w:pStyle w:val="afff"/>
      <w:jc w:val="right"/>
    </w:pPr>
    <w:r>
      <w:rPr>
        <w:color w:val="9FB8CD" w:themeColor="accent2"/>
      </w:rPr>
      <w:sym w:font="Wingdings 3" w:char="F07D"/>
    </w:r>
    <w:sdt>
      <w:sdtPr>
        <w:rPr>
          <w:color w:val="808080" w:themeColor="background1" w:themeShade="80"/>
        </w:rPr>
        <w:id w:val="8545439"/>
        <w:placeholder>
          <w:docPart w:val="6206DB38BCF34CB1A6BE9F95AD486EC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Reanimator Extreme Edition</w:t>
        </w:r>
      </w:sdtContent>
    </w:sdt>
  </w:p>
  <w:p w14:paraId="5C9EAEB4" w14:textId="77777777" w:rsidR="003264F6" w:rsidRDefault="003264F6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63D" w14:textId="77777777" w:rsidR="003264F6" w:rsidRDefault="003264F6">
    <w:pPr>
      <w:pStyle w:val="afff0"/>
      <w:jc w:val="left"/>
    </w:pPr>
    <w:r>
      <w:rPr>
        <w:color w:val="9FB8CD" w:themeColor="accent2"/>
      </w:rPr>
      <w:sym w:font="Wingdings 3" w:char="F07D"/>
    </w:r>
    <w:sdt>
      <w:sdtPr>
        <w:rPr>
          <w:color w:val="808080" w:themeColor="background1" w:themeShade="80"/>
        </w:rPr>
        <w:id w:val="8497705"/>
        <w:placeholder>
          <w:docPart w:val="01B384A5353D42B994803B92A78660D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Reanimator Extreme Edition</w:t>
        </w:r>
      </w:sdtContent>
    </w:sdt>
  </w:p>
  <w:p w14:paraId="16ED0BF8" w14:textId="77777777" w:rsidR="003264F6" w:rsidRDefault="003264F6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7B0" w14:textId="77777777" w:rsidR="003264F6" w:rsidRDefault="003264F6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7209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9C08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0CA5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60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0AF48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AEF2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0074700"/>
    <w:multiLevelType w:val="hybridMultilevel"/>
    <w:tmpl w:val="358ED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67D58"/>
    <w:multiLevelType w:val="hybridMultilevel"/>
    <w:tmpl w:val="F52C4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39A3"/>
    <w:multiLevelType w:val="hybridMultilevel"/>
    <w:tmpl w:val="E7401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63B4C"/>
    <w:multiLevelType w:val="hybridMultilevel"/>
    <w:tmpl w:val="48705A0A"/>
    <w:lvl w:ilvl="0" w:tplc="FA2AC6B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A25AA"/>
    <w:multiLevelType w:val="hybridMultilevel"/>
    <w:tmpl w:val="9D62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96C07"/>
    <w:multiLevelType w:val="multilevel"/>
    <w:tmpl w:val="391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4"/>
  </w:num>
  <w:num w:numId="22">
    <w:abstractNumId w:val="13"/>
  </w:num>
  <w:num w:numId="2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0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DateAndTime/>
  <w:proofState w:grammar="clean"/>
  <w:attachedTemplate r:id="rId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6DD"/>
    <w:rsid w:val="000006B0"/>
    <w:rsid w:val="00003414"/>
    <w:rsid w:val="00003BEF"/>
    <w:rsid w:val="000109FC"/>
    <w:rsid w:val="00021E63"/>
    <w:rsid w:val="000225FC"/>
    <w:rsid w:val="000241D6"/>
    <w:rsid w:val="000247C1"/>
    <w:rsid w:val="00025D3B"/>
    <w:rsid w:val="00030531"/>
    <w:rsid w:val="00030756"/>
    <w:rsid w:val="00032147"/>
    <w:rsid w:val="000347B3"/>
    <w:rsid w:val="00036261"/>
    <w:rsid w:val="00043177"/>
    <w:rsid w:val="00046245"/>
    <w:rsid w:val="00051965"/>
    <w:rsid w:val="00062C64"/>
    <w:rsid w:val="0007612F"/>
    <w:rsid w:val="00080983"/>
    <w:rsid w:val="00091DCB"/>
    <w:rsid w:val="00094B12"/>
    <w:rsid w:val="000A0695"/>
    <w:rsid w:val="000B3A7E"/>
    <w:rsid w:val="000B4E26"/>
    <w:rsid w:val="000C37D3"/>
    <w:rsid w:val="000C57C1"/>
    <w:rsid w:val="000E07B4"/>
    <w:rsid w:val="000E4420"/>
    <w:rsid w:val="000E63D4"/>
    <w:rsid w:val="000E6D82"/>
    <w:rsid w:val="000E744E"/>
    <w:rsid w:val="00100074"/>
    <w:rsid w:val="00104609"/>
    <w:rsid w:val="00110527"/>
    <w:rsid w:val="00110BD6"/>
    <w:rsid w:val="001147FB"/>
    <w:rsid w:val="00126E3D"/>
    <w:rsid w:val="0013585C"/>
    <w:rsid w:val="00144B36"/>
    <w:rsid w:val="00145F75"/>
    <w:rsid w:val="0014611F"/>
    <w:rsid w:val="00166867"/>
    <w:rsid w:val="00171404"/>
    <w:rsid w:val="00174990"/>
    <w:rsid w:val="00176D27"/>
    <w:rsid w:val="00187978"/>
    <w:rsid w:val="001A151B"/>
    <w:rsid w:val="001A3464"/>
    <w:rsid w:val="001A3C27"/>
    <w:rsid w:val="001A66DA"/>
    <w:rsid w:val="001B0335"/>
    <w:rsid w:val="001B19DF"/>
    <w:rsid w:val="001B4355"/>
    <w:rsid w:val="001C08FE"/>
    <w:rsid w:val="001C5C4A"/>
    <w:rsid w:val="001D28C7"/>
    <w:rsid w:val="001D393A"/>
    <w:rsid w:val="001D51BE"/>
    <w:rsid w:val="001D7AF1"/>
    <w:rsid w:val="001E0B9C"/>
    <w:rsid w:val="001E29BC"/>
    <w:rsid w:val="001E29FD"/>
    <w:rsid w:val="001E6772"/>
    <w:rsid w:val="001E6DAB"/>
    <w:rsid w:val="001F49B2"/>
    <w:rsid w:val="001F6DDA"/>
    <w:rsid w:val="00201DF7"/>
    <w:rsid w:val="00203BEB"/>
    <w:rsid w:val="002063EC"/>
    <w:rsid w:val="002072D1"/>
    <w:rsid w:val="00213F0E"/>
    <w:rsid w:val="002419AA"/>
    <w:rsid w:val="00247024"/>
    <w:rsid w:val="0025594B"/>
    <w:rsid w:val="002575C7"/>
    <w:rsid w:val="00257D02"/>
    <w:rsid w:val="00272906"/>
    <w:rsid w:val="00282152"/>
    <w:rsid w:val="00282692"/>
    <w:rsid w:val="00291BA0"/>
    <w:rsid w:val="002A68FD"/>
    <w:rsid w:val="002A6ECD"/>
    <w:rsid w:val="002C0577"/>
    <w:rsid w:val="002C4248"/>
    <w:rsid w:val="002C4814"/>
    <w:rsid w:val="002D136E"/>
    <w:rsid w:val="002D5082"/>
    <w:rsid w:val="002D5783"/>
    <w:rsid w:val="002D7E73"/>
    <w:rsid w:val="002E4E42"/>
    <w:rsid w:val="003006C4"/>
    <w:rsid w:val="003125DD"/>
    <w:rsid w:val="00314F8F"/>
    <w:rsid w:val="00315B31"/>
    <w:rsid w:val="00317430"/>
    <w:rsid w:val="003224D0"/>
    <w:rsid w:val="003264F6"/>
    <w:rsid w:val="00342248"/>
    <w:rsid w:val="00345587"/>
    <w:rsid w:val="00351186"/>
    <w:rsid w:val="00360259"/>
    <w:rsid w:val="0036191C"/>
    <w:rsid w:val="00365B98"/>
    <w:rsid w:val="00367F31"/>
    <w:rsid w:val="003731EF"/>
    <w:rsid w:val="0038007D"/>
    <w:rsid w:val="0039261D"/>
    <w:rsid w:val="003A14F3"/>
    <w:rsid w:val="003A2D95"/>
    <w:rsid w:val="003A6D16"/>
    <w:rsid w:val="003B5C39"/>
    <w:rsid w:val="003C16DC"/>
    <w:rsid w:val="003C5C25"/>
    <w:rsid w:val="003F6864"/>
    <w:rsid w:val="003F7346"/>
    <w:rsid w:val="00402FF5"/>
    <w:rsid w:val="004032C7"/>
    <w:rsid w:val="00403B5D"/>
    <w:rsid w:val="0040577F"/>
    <w:rsid w:val="0041319F"/>
    <w:rsid w:val="00416A22"/>
    <w:rsid w:val="004201EF"/>
    <w:rsid w:val="004245F1"/>
    <w:rsid w:val="00432D53"/>
    <w:rsid w:val="00433C74"/>
    <w:rsid w:val="00436CD7"/>
    <w:rsid w:val="004413B2"/>
    <w:rsid w:val="0044383F"/>
    <w:rsid w:val="00455168"/>
    <w:rsid w:val="00456782"/>
    <w:rsid w:val="00456AEF"/>
    <w:rsid w:val="00460264"/>
    <w:rsid w:val="00480D39"/>
    <w:rsid w:val="00481F83"/>
    <w:rsid w:val="00490215"/>
    <w:rsid w:val="004B720D"/>
    <w:rsid w:val="004C0A91"/>
    <w:rsid w:val="004C2609"/>
    <w:rsid w:val="004C34F7"/>
    <w:rsid w:val="004C7DD5"/>
    <w:rsid w:val="004D525F"/>
    <w:rsid w:val="004D76F5"/>
    <w:rsid w:val="004E2668"/>
    <w:rsid w:val="004E6742"/>
    <w:rsid w:val="004E6AD7"/>
    <w:rsid w:val="004E7769"/>
    <w:rsid w:val="004E79EE"/>
    <w:rsid w:val="004F2908"/>
    <w:rsid w:val="004F5DE4"/>
    <w:rsid w:val="004F606E"/>
    <w:rsid w:val="005013FB"/>
    <w:rsid w:val="0051135D"/>
    <w:rsid w:val="005128BF"/>
    <w:rsid w:val="00513C84"/>
    <w:rsid w:val="00515EFE"/>
    <w:rsid w:val="00520309"/>
    <w:rsid w:val="005213E3"/>
    <w:rsid w:val="0052280C"/>
    <w:rsid w:val="00523F5F"/>
    <w:rsid w:val="0052732F"/>
    <w:rsid w:val="005301C6"/>
    <w:rsid w:val="0053042E"/>
    <w:rsid w:val="00533FF4"/>
    <w:rsid w:val="00540177"/>
    <w:rsid w:val="00540FD2"/>
    <w:rsid w:val="005410C9"/>
    <w:rsid w:val="00545155"/>
    <w:rsid w:val="00546860"/>
    <w:rsid w:val="00547585"/>
    <w:rsid w:val="005508CC"/>
    <w:rsid w:val="00552A9C"/>
    <w:rsid w:val="00553B8A"/>
    <w:rsid w:val="00560CE9"/>
    <w:rsid w:val="0056465B"/>
    <w:rsid w:val="00567BB7"/>
    <w:rsid w:val="00570712"/>
    <w:rsid w:val="005724D6"/>
    <w:rsid w:val="00574C89"/>
    <w:rsid w:val="00575249"/>
    <w:rsid w:val="00576210"/>
    <w:rsid w:val="005810E5"/>
    <w:rsid w:val="00581261"/>
    <w:rsid w:val="00584700"/>
    <w:rsid w:val="00586EB2"/>
    <w:rsid w:val="00592600"/>
    <w:rsid w:val="005A138E"/>
    <w:rsid w:val="005A2BEC"/>
    <w:rsid w:val="005A3764"/>
    <w:rsid w:val="005A770C"/>
    <w:rsid w:val="005C0ACF"/>
    <w:rsid w:val="005D5CD9"/>
    <w:rsid w:val="005E1065"/>
    <w:rsid w:val="005E132F"/>
    <w:rsid w:val="005E1C97"/>
    <w:rsid w:val="005E7D25"/>
    <w:rsid w:val="005F0DF2"/>
    <w:rsid w:val="005F2532"/>
    <w:rsid w:val="005F2657"/>
    <w:rsid w:val="005F79F6"/>
    <w:rsid w:val="0060748E"/>
    <w:rsid w:val="00611CCE"/>
    <w:rsid w:val="00624BD0"/>
    <w:rsid w:val="0063095D"/>
    <w:rsid w:val="00634C33"/>
    <w:rsid w:val="0063711D"/>
    <w:rsid w:val="00640D3F"/>
    <w:rsid w:val="006555C8"/>
    <w:rsid w:val="006637CD"/>
    <w:rsid w:val="00664EBB"/>
    <w:rsid w:val="00666BDC"/>
    <w:rsid w:val="00671A31"/>
    <w:rsid w:val="006729BD"/>
    <w:rsid w:val="006830F5"/>
    <w:rsid w:val="006834D9"/>
    <w:rsid w:val="0069708D"/>
    <w:rsid w:val="006A36DD"/>
    <w:rsid w:val="006A6C6D"/>
    <w:rsid w:val="006C59D9"/>
    <w:rsid w:val="006D5A52"/>
    <w:rsid w:val="006D6C49"/>
    <w:rsid w:val="006E3BF1"/>
    <w:rsid w:val="006E562F"/>
    <w:rsid w:val="006E7948"/>
    <w:rsid w:val="006F1E5C"/>
    <w:rsid w:val="006F2BD2"/>
    <w:rsid w:val="006F4F40"/>
    <w:rsid w:val="006F6316"/>
    <w:rsid w:val="00700475"/>
    <w:rsid w:val="007056D5"/>
    <w:rsid w:val="00707966"/>
    <w:rsid w:val="00711B39"/>
    <w:rsid w:val="00713B03"/>
    <w:rsid w:val="007236B9"/>
    <w:rsid w:val="007254EC"/>
    <w:rsid w:val="00731603"/>
    <w:rsid w:val="007411AC"/>
    <w:rsid w:val="0074160A"/>
    <w:rsid w:val="00745873"/>
    <w:rsid w:val="00747006"/>
    <w:rsid w:val="007544FE"/>
    <w:rsid w:val="00757780"/>
    <w:rsid w:val="0076528C"/>
    <w:rsid w:val="007665CE"/>
    <w:rsid w:val="007672BB"/>
    <w:rsid w:val="007729E3"/>
    <w:rsid w:val="00777448"/>
    <w:rsid w:val="0078052E"/>
    <w:rsid w:val="007934DE"/>
    <w:rsid w:val="007963E6"/>
    <w:rsid w:val="007967BE"/>
    <w:rsid w:val="00797507"/>
    <w:rsid w:val="007A621D"/>
    <w:rsid w:val="007B3703"/>
    <w:rsid w:val="007D1C6A"/>
    <w:rsid w:val="007D3054"/>
    <w:rsid w:val="007D76D4"/>
    <w:rsid w:val="007E0E19"/>
    <w:rsid w:val="007E52BF"/>
    <w:rsid w:val="007E603D"/>
    <w:rsid w:val="007F17D3"/>
    <w:rsid w:val="007F5435"/>
    <w:rsid w:val="00802106"/>
    <w:rsid w:val="00806C79"/>
    <w:rsid w:val="0081229A"/>
    <w:rsid w:val="008145D5"/>
    <w:rsid w:val="008150CA"/>
    <w:rsid w:val="00815930"/>
    <w:rsid w:val="00816E3F"/>
    <w:rsid w:val="00822711"/>
    <w:rsid w:val="00832AD9"/>
    <w:rsid w:val="008558CE"/>
    <w:rsid w:val="00865C26"/>
    <w:rsid w:val="00871147"/>
    <w:rsid w:val="008736DE"/>
    <w:rsid w:val="008829C5"/>
    <w:rsid w:val="008839AD"/>
    <w:rsid w:val="0089073D"/>
    <w:rsid w:val="00890A87"/>
    <w:rsid w:val="008A0377"/>
    <w:rsid w:val="008A75E9"/>
    <w:rsid w:val="008B0E86"/>
    <w:rsid w:val="008B1B54"/>
    <w:rsid w:val="008B350E"/>
    <w:rsid w:val="008B4267"/>
    <w:rsid w:val="008B5D35"/>
    <w:rsid w:val="008C0B52"/>
    <w:rsid w:val="008C30C5"/>
    <w:rsid w:val="008D1D4B"/>
    <w:rsid w:val="008D219B"/>
    <w:rsid w:val="008D2F45"/>
    <w:rsid w:val="008F04F1"/>
    <w:rsid w:val="008F1B3C"/>
    <w:rsid w:val="008F2002"/>
    <w:rsid w:val="008F3482"/>
    <w:rsid w:val="008F500D"/>
    <w:rsid w:val="008F523C"/>
    <w:rsid w:val="008F6D29"/>
    <w:rsid w:val="009030E8"/>
    <w:rsid w:val="00904145"/>
    <w:rsid w:val="00907D02"/>
    <w:rsid w:val="00912FFA"/>
    <w:rsid w:val="00913FD1"/>
    <w:rsid w:val="00921AA8"/>
    <w:rsid w:val="0093172D"/>
    <w:rsid w:val="00934F9D"/>
    <w:rsid w:val="009371D7"/>
    <w:rsid w:val="00961B95"/>
    <w:rsid w:val="00961CEA"/>
    <w:rsid w:val="009673FE"/>
    <w:rsid w:val="0096762D"/>
    <w:rsid w:val="00970133"/>
    <w:rsid w:val="00975976"/>
    <w:rsid w:val="009813BA"/>
    <w:rsid w:val="00983A68"/>
    <w:rsid w:val="00984854"/>
    <w:rsid w:val="00987D41"/>
    <w:rsid w:val="009900E6"/>
    <w:rsid w:val="0099161A"/>
    <w:rsid w:val="00995678"/>
    <w:rsid w:val="0099748E"/>
    <w:rsid w:val="009A20BA"/>
    <w:rsid w:val="009A2E5F"/>
    <w:rsid w:val="009A74B6"/>
    <w:rsid w:val="009A7D97"/>
    <w:rsid w:val="009B2FC0"/>
    <w:rsid w:val="009C348D"/>
    <w:rsid w:val="009C5FFD"/>
    <w:rsid w:val="009E135A"/>
    <w:rsid w:val="009E1F52"/>
    <w:rsid w:val="009E22A9"/>
    <w:rsid w:val="009E373A"/>
    <w:rsid w:val="009F5080"/>
    <w:rsid w:val="00A1441F"/>
    <w:rsid w:val="00A21381"/>
    <w:rsid w:val="00A24337"/>
    <w:rsid w:val="00A25DA2"/>
    <w:rsid w:val="00A34385"/>
    <w:rsid w:val="00A51815"/>
    <w:rsid w:val="00A5251D"/>
    <w:rsid w:val="00A562B6"/>
    <w:rsid w:val="00A83965"/>
    <w:rsid w:val="00A9684D"/>
    <w:rsid w:val="00AA4374"/>
    <w:rsid w:val="00AA454B"/>
    <w:rsid w:val="00AC35F7"/>
    <w:rsid w:val="00AC5F29"/>
    <w:rsid w:val="00AD0BB7"/>
    <w:rsid w:val="00AD21C3"/>
    <w:rsid w:val="00AD438A"/>
    <w:rsid w:val="00AD5801"/>
    <w:rsid w:val="00AE38BA"/>
    <w:rsid w:val="00B06D56"/>
    <w:rsid w:val="00B0763E"/>
    <w:rsid w:val="00B076E9"/>
    <w:rsid w:val="00B213FD"/>
    <w:rsid w:val="00B2608C"/>
    <w:rsid w:val="00B37D64"/>
    <w:rsid w:val="00B41082"/>
    <w:rsid w:val="00B435F4"/>
    <w:rsid w:val="00B4548F"/>
    <w:rsid w:val="00B564A6"/>
    <w:rsid w:val="00B60001"/>
    <w:rsid w:val="00B61317"/>
    <w:rsid w:val="00B646D4"/>
    <w:rsid w:val="00B802CA"/>
    <w:rsid w:val="00B868A0"/>
    <w:rsid w:val="00B87811"/>
    <w:rsid w:val="00B94116"/>
    <w:rsid w:val="00B95F37"/>
    <w:rsid w:val="00BA261F"/>
    <w:rsid w:val="00BA3B20"/>
    <w:rsid w:val="00BA517E"/>
    <w:rsid w:val="00BA731D"/>
    <w:rsid w:val="00BB0466"/>
    <w:rsid w:val="00BB20DD"/>
    <w:rsid w:val="00BC2145"/>
    <w:rsid w:val="00BC42F8"/>
    <w:rsid w:val="00BC440F"/>
    <w:rsid w:val="00BC66D1"/>
    <w:rsid w:val="00BC755C"/>
    <w:rsid w:val="00BD11A1"/>
    <w:rsid w:val="00BD2063"/>
    <w:rsid w:val="00BD7914"/>
    <w:rsid w:val="00BE00AA"/>
    <w:rsid w:val="00BE082E"/>
    <w:rsid w:val="00BF0F4B"/>
    <w:rsid w:val="00BF6831"/>
    <w:rsid w:val="00C0009B"/>
    <w:rsid w:val="00C00176"/>
    <w:rsid w:val="00C01C02"/>
    <w:rsid w:val="00C04A67"/>
    <w:rsid w:val="00C12DEB"/>
    <w:rsid w:val="00C212B8"/>
    <w:rsid w:val="00C21461"/>
    <w:rsid w:val="00C3214C"/>
    <w:rsid w:val="00C32860"/>
    <w:rsid w:val="00C34F54"/>
    <w:rsid w:val="00C3538E"/>
    <w:rsid w:val="00C43E47"/>
    <w:rsid w:val="00C52E0A"/>
    <w:rsid w:val="00C5653B"/>
    <w:rsid w:val="00C56C6F"/>
    <w:rsid w:val="00C653C1"/>
    <w:rsid w:val="00C70D79"/>
    <w:rsid w:val="00C70E0A"/>
    <w:rsid w:val="00C76F5E"/>
    <w:rsid w:val="00C85C2D"/>
    <w:rsid w:val="00C85D61"/>
    <w:rsid w:val="00C85ECC"/>
    <w:rsid w:val="00CA1287"/>
    <w:rsid w:val="00CA26FE"/>
    <w:rsid w:val="00CA6C92"/>
    <w:rsid w:val="00CB1F7F"/>
    <w:rsid w:val="00CC057C"/>
    <w:rsid w:val="00CC3C4B"/>
    <w:rsid w:val="00CC475D"/>
    <w:rsid w:val="00CD16F7"/>
    <w:rsid w:val="00CE2199"/>
    <w:rsid w:val="00CE6389"/>
    <w:rsid w:val="00D01C94"/>
    <w:rsid w:val="00D034D1"/>
    <w:rsid w:val="00D03767"/>
    <w:rsid w:val="00D13585"/>
    <w:rsid w:val="00D21519"/>
    <w:rsid w:val="00D444E2"/>
    <w:rsid w:val="00D46F55"/>
    <w:rsid w:val="00D53DB0"/>
    <w:rsid w:val="00D54C2B"/>
    <w:rsid w:val="00D54F00"/>
    <w:rsid w:val="00D649C2"/>
    <w:rsid w:val="00D657EF"/>
    <w:rsid w:val="00D65BA2"/>
    <w:rsid w:val="00D70A8D"/>
    <w:rsid w:val="00D74B83"/>
    <w:rsid w:val="00D77688"/>
    <w:rsid w:val="00D875A5"/>
    <w:rsid w:val="00D93DED"/>
    <w:rsid w:val="00DA009C"/>
    <w:rsid w:val="00DA6264"/>
    <w:rsid w:val="00DB1F8F"/>
    <w:rsid w:val="00DD5E71"/>
    <w:rsid w:val="00DE1DA8"/>
    <w:rsid w:val="00DE375A"/>
    <w:rsid w:val="00DE43D3"/>
    <w:rsid w:val="00DF26F6"/>
    <w:rsid w:val="00DF48A9"/>
    <w:rsid w:val="00E12AAC"/>
    <w:rsid w:val="00E13C9D"/>
    <w:rsid w:val="00E14CBB"/>
    <w:rsid w:val="00E171B0"/>
    <w:rsid w:val="00E2464A"/>
    <w:rsid w:val="00E30E1B"/>
    <w:rsid w:val="00E36697"/>
    <w:rsid w:val="00E36A37"/>
    <w:rsid w:val="00E36CC0"/>
    <w:rsid w:val="00E40138"/>
    <w:rsid w:val="00E40276"/>
    <w:rsid w:val="00E40BEC"/>
    <w:rsid w:val="00E80DB2"/>
    <w:rsid w:val="00E82B0E"/>
    <w:rsid w:val="00E87A13"/>
    <w:rsid w:val="00E91CC2"/>
    <w:rsid w:val="00E92445"/>
    <w:rsid w:val="00E93F26"/>
    <w:rsid w:val="00E9580F"/>
    <w:rsid w:val="00E95E3B"/>
    <w:rsid w:val="00EC2C5F"/>
    <w:rsid w:val="00ED1EBC"/>
    <w:rsid w:val="00ED41D8"/>
    <w:rsid w:val="00ED5C55"/>
    <w:rsid w:val="00EE3E90"/>
    <w:rsid w:val="00EE6A8D"/>
    <w:rsid w:val="00EE7C06"/>
    <w:rsid w:val="00EE7C47"/>
    <w:rsid w:val="00EF03A1"/>
    <w:rsid w:val="00EF5373"/>
    <w:rsid w:val="00EF69A6"/>
    <w:rsid w:val="00F00C1A"/>
    <w:rsid w:val="00F076DB"/>
    <w:rsid w:val="00F1190B"/>
    <w:rsid w:val="00F1240B"/>
    <w:rsid w:val="00F30EA3"/>
    <w:rsid w:val="00F3273F"/>
    <w:rsid w:val="00F35BA0"/>
    <w:rsid w:val="00F35D58"/>
    <w:rsid w:val="00F41442"/>
    <w:rsid w:val="00F46F62"/>
    <w:rsid w:val="00F52F89"/>
    <w:rsid w:val="00F5483B"/>
    <w:rsid w:val="00F60CE6"/>
    <w:rsid w:val="00F728CA"/>
    <w:rsid w:val="00F73A10"/>
    <w:rsid w:val="00F74557"/>
    <w:rsid w:val="00F767AA"/>
    <w:rsid w:val="00F7725A"/>
    <w:rsid w:val="00F80D05"/>
    <w:rsid w:val="00F82499"/>
    <w:rsid w:val="00F83C08"/>
    <w:rsid w:val="00F9531E"/>
    <w:rsid w:val="00FA0B8E"/>
    <w:rsid w:val="00FA1E12"/>
    <w:rsid w:val="00FA5716"/>
    <w:rsid w:val="00FB2DE5"/>
    <w:rsid w:val="00FB554F"/>
    <w:rsid w:val="00FB680E"/>
    <w:rsid w:val="00FB6B1C"/>
    <w:rsid w:val="00FB775D"/>
    <w:rsid w:val="00FC6A9B"/>
    <w:rsid w:val="00FE1484"/>
    <w:rsid w:val="00FE235E"/>
    <w:rsid w:val="00FE6EB0"/>
    <w:rsid w:val="00FF3A82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ECA6C"/>
  <w15:docId w15:val="{F0241FEC-6649-4812-A2A2-DA8A14C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6245"/>
    <w:rPr>
      <w:sz w:val="20"/>
      <w:szCs w:val="20"/>
      <w:lang w:val="ru-RU"/>
    </w:rPr>
  </w:style>
  <w:style w:type="paragraph" w:styleId="1">
    <w:name w:val="heading 1"/>
    <w:basedOn w:val="a0"/>
    <w:next w:val="a0"/>
    <w:link w:val="10"/>
    <w:uiPriority w:val="9"/>
    <w:semiHidden/>
    <w:unhideWhenUsed/>
    <w:rsid w:val="00046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046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46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04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046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4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462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62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462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rsid w:val="0004624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0"/>
    <w:link w:val="a6"/>
    <w:uiPriority w:val="99"/>
    <w:unhideWhenUsed/>
    <w:rsid w:val="0004624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046245"/>
    <w:rPr>
      <w:sz w:val="20"/>
    </w:rPr>
  </w:style>
  <w:style w:type="paragraph" w:styleId="a7">
    <w:name w:val="No Spacing"/>
    <w:basedOn w:val="a0"/>
    <w:link w:val="a8"/>
    <w:uiPriority w:val="99"/>
    <w:qFormat/>
    <w:rsid w:val="00046245"/>
    <w:pPr>
      <w:spacing w:after="0" w:line="240" w:lineRule="auto"/>
    </w:pPr>
  </w:style>
  <w:style w:type="character" w:customStyle="1" w:styleId="a8">
    <w:name w:val="Без интервала Знак"/>
    <w:basedOn w:val="a1"/>
    <w:link w:val="a7"/>
    <w:uiPriority w:val="99"/>
    <w:rsid w:val="00046245"/>
    <w:rPr>
      <w:sz w:val="20"/>
    </w:rPr>
  </w:style>
  <w:style w:type="paragraph" w:styleId="a9">
    <w:name w:val="Closing"/>
    <w:basedOn w:val="a0"/>
    <w:link w:val="aa"/>
    <w:uiPriority w:val="7"/>
    <w:unhideWhenUsed/>
    <w:qFormat/>
    <w:rsid w:val="00046245"/>
    <w:pPr>
      <w:spacing w:before="240" w:after="0"/>
      <w:ind w:right="4320"/>
    </w:pPr>
  </w:style>
  <w:style w:type="character" w:customStyle="1" w:styleId="aa">
    <w:name w:val="Прощание Знак"/>
    <w:basedOn w:val="a1"/>
    <w:link w:val="a9"/>
    <w:uiPriority w:val="7"/>
    <w:rsid w:val="00046245"/>
    <w:rPr>
      <w:sz w:val="20"/>
      <w:szCs w:val="20"/>
      <w:lang w:val="ru-RU"/>
    </w:rPr>
  </w:style>
  <w:style w:type="paragraph" w:customStyle="1" w:styleId="ab">
    <w:name w:val="Адрес получателя"/>
    <w:basedOn w:val="a7"/>
    <w:link w:val="ac"/>
    <w:uiPriority w:val="5"/>
    <w:qFormat/>
    <w:rsid w:val="00046245"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ad">
    <w:name w:val="Salutation"/>
    <w:basedOn w:val="a0"/>
    <w:next w:val="a0"/>
    <w:link w:val="ae"/>
    <w:uiPriority w:val="6"/>
    <w:unhideWhenUsed/>
    <w:qFormat/>
    <w:rsid w:val="00046245"/>
    <w:pPr>
      <w:spacing w:before="400" w:after="320" w:line="240" w:lineRule="auto"/>
    </w:pPr>
    <w:rPr>
      <w:b/>
      <w:bCs/>
    </w:rPr>
  </w:style>
  <w:style w:type="character" w:customStyle="1" w:styleId="ae">
    <w:name w:val="Приветствие Знак"/>
    <w:basedOn w:val="a1"/>
    <w:link w:val="ad"/>
    <w:uiPriority w:val="6"/>
    <w:rsid w:val="00046245"/>
    <w:rPr>
      <w:b/>
      <w:bCs/>
      <w:sz w:val="20"/>
    </w:rPr>
  </w:style>
  <w:style w:type="paragraph" w:customStyle="1" w:styleId="af">
    <w:name w:val="Обратный адрес"/>
    <w:basedOn w:val="a7"/>
    <w:link w:val="af0"/>
    <w:uiPriority w:val="3"/>
    <w:qFormat/>
    <w:rsid w:val="00046245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af1">
    <w:name w:val="Имя получателя"/>
    <w:basedOn w:val="ab"/>
    <w:link w:val="af2"/>
    <w:uiPriority w:val="4"/>
    <w:qFormat/>
    <w:rsid w:val="00046245"/>
    <w:pPr>
      <w:spacing w:before="80"/>
    </w:pPr>
    <w:rPr>
      <w:b/>
      <w:bCs/>
      <w:color w:val="525A7D" w:themeColor="accent1" w:themeShade="BF"/>
      <w:sz w:val="20"/>
      <w:szCs w:val="20"/>
    </w:rPr>
  </w:style>
  <w:style w:type="paragraph" w:customStyle="1" w:styleId="af3">
    <w:name w:val="Имя отправителя"/>
    <w:basedOn w:val="af"/>
    <w:link w:val="af4"/>
    <w:uiPriority w:val="2"/>
    <w:qFormat/>
    <w:rsid w:val="00046245"/>
    <w:rPr>
      <w:b/>
      <w:bCs/>
      <w:color w:val="525A7D" w:themeColor="accent1" w:themeShade="BF"/>
      <w:sz w:val="20"/>
      <w:szCs w:val="20"/>
    </w:rPr>
  </w:style>
  <w:style w:type="character" w:customStyle="1" w:styleId="af0">
    <w:name w:val="Адрес отправителя (знак)"/>
    <w:basedOn w:val="a8"/>
    <w:link w:val="af"/>
    <w:uiPriority w:val="3"/>
    <w:rsid w:val="00046245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af4">
    <w:name w:val="Имя отправителя (знак)"/>
    <w:basedOn w:val="af0"/>
    <w:link w:val="af3"/>
    <w:uiPriority w:val="2"/>
    <w:rsid w:val="00046245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</w:rPr>
  </w:style>
  <w:style w:type="character" w:customStyle="1" w:styleId="ac">
    <w:name w:val="Адрес получателя (знак)"/>
    <w:basedOn w:val="a8"/>
    <w:link w:val="ab"/>
    <w:uiPriority w:val="5"/>
    <w:rsid w:val="00046245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af2">
    <w:name w:val="Имя получателя (знак)"/>
    <w:basedOn w:val="ac"/>
    <w:link w:val="af1"/>
    <w:uiPriority w:val="4"/>
    <w:rsid w:val="00046245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</w:rPr>
  </w:style>
  <w:style w:type="character" w:styleId="af5">
    <w:name w:val="Placeholder Text"/>
    <w:basedOn w:val="a1"/>
    <w:uiPriority w:val="99"/>
    <w:unhideWhenUsed/>
    <w:rsid w:val="00046245"/>
    <w:rPr>
      <w:color w:val="808080"/>
    </w:rPr>
  </w:style>
  <w:style w:type="paragraph" w:customStyle="1" w:styleId="af6">
    <w:name w:val="Имя получателя"/>
    <w:basedOn w:val="a0"/>
    <w:link w:val="af7"/>
    <w:uiPriority w:val="1"/>
    <w:qFormat/>
    <w:rsid w:val="00046245"/>
    <w:pPr>
      <w:spacing w:before="80"/>
      <w:contextualSpacing/>
    </w:pPr>
    <w:rPr>
      <w:rFonts w:asciiTheme="majorHAnsi" w:eastAsiaTheme="majorEastAsia" w:hAnsiTheme="majorHAnsi" w:cstheme="majorBidi"/>
      <w:b/>
      <w:bCs/>
      <w:color w:val="525A7D" w:themeColor="accent1" w:themeShade="BF"/>
    </w:rPr>
  </w:style>
  <w:style w:type="character" w:customStyle="1" w:styleId="af7">
    <w:name w:val="Имя отправителя (знак)"/>
    <w:basedOn w:val="a1"/>
    <w:link w:val="af6"/>
    <w:uiPriority w:val="1"/>
    <w:rsid w:val="00046245"/>
    <w:rPr>
      <w:rFonts w:asciiTheme="majorHAnsi" w:eastAsiaTheme="majorEastAsia" w:hAnsiTheme="majorHAnsi" w:cstheme="majorBidi"/>
      <w:b/>
      <w:bCs/>
      <w:color w:val="525A7D" w:themeColor="accent1" w:themeShade="BF"/>
      <w:sz w:val="20"/>
    </w:rPr>
  </w:style>
  <w:style w:type="paragraph" w:customStyle="1" w:styleId="af8">
    <w:name w:val="Имя отправителя (в подписи)"/>
    <w:basedOn w:val="a7"/>
    <w:uiPriority w:val="7"/>
    <w:rsid w:val="00046245"/>
    <w:pPr>
      <w:pBdr>
        <w:top w:val="single" w:sz="4" w:space="1" w:color="727CA3" w:themeColor="accent1"/>
      </w:pBdr>
      <w:ind w:right="4320"/>
    </w:pPr>
    <w:rPr>
      <w:b/>
      <w:bCs/>
      <w:color w:val="727CA3" w:themeColor="accent1"/>
    </w:rPr>
  </w:style>
  <w:style w:type="paragraph" w:styleId="af9">
    <w:name w:val="Signature"/>
    <w:basedOn w:val="a0"/>
    <w:link w:val="afa"/>
    <w:uiPriority w:val="99"/>
    <w:unhideWhenUsed/>
    <w:rsid w:val="00046245"/>
    <w:pPr>
      <w:spacing w:after="0" w:line="240" w:lineRule="auto"/>
    </w:pPr>
  </w:style>
  <w:style w:type="character" w:customStyle="1" w:styleId="afa">
    <w:name w:val="Подпись Знак"/>
    <w:basedOn w:val="a1"/>
    <w:link w:val="af9"/>
    <w:uiPriority w:val="99"/>
    <w:rsid w:val="00046245"/>
    <w:rPr>
      <w:sz w:val="20"/>
    </w:rPr>
  </w:style>
  <w:style w:type="paragraph" w:styleId="afb">
    <w:name w:val="Balloon Text"/>
    <w:basedOn w:val="a0"/>
    <w:link w:val="afc"/>
    <w:uiPriority w:val="99"/>
    <w:semiHidden/>
    <w:unhideWhenUsed/>
    <w:rsid w:val="00046245"/>
    <w:rPr>
      <w:rFonts w:hAnsi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046245"/>
    <w:rPr>
      <w:rFonts w:hAnsi="Tahoma"/>
      <w:sz w:val="16"/>
      <w:szCs w:val="16"/>
      <w:lang w:val="ru-RU"/>
    </w:rPr>
  </w:style>
  <w:style w:type="character" w:styleId="afd">
    <w:name w:val="Book Title"/>
    <w:basedOn w:val="a1"/>
    <w:uiPriority w:val="33"/>
    <w:qFormat/>
    <w:rsid w:val="00046245"/>
    <w:rPr>
      <w:rFonts w:eastAsiaTheme="minorEastAsia" w:cstheme="minorBidi"/>
      <w:bCs w:val="0"/>
      <w:i/>
      <w:iCs/>
      <w:smallCaps/>
      <w:spacing w:val="5"/>
      <w:szCs w:val="20"/>
      <w:lang w:val="ru-RU"/>
    </w:rPr>
  </w:style>
  <w:style w:type="paragraph" w:styleId="afe">
    <w:name w:val="caption"/>
    <w:basedOn w:val="a0"/>
    <w:next w:val="a0"/>
    <w:uiPriority w:val="35"/>
    <w:semiHidden/>
    <w:unhideWhenUsed/>
    <w:qFormat/>
    <w:rsid w:val="00046245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aff">
    <w:name w:val="Emphasis"/>
    <w:uiPriority w:val="20"/>
    <w:qFormat/>
    <w:rsid w:val="00046245"/>
    <w:rPr>
      <w:rFonts w:eastAsiaTheme="minorEastAsia" w:cstheme="minorBidi"/>
      <w:b/>
      <w:bCs/>
      <w:i/>
      <w:iCs/>
      <w:spacing w:val="10"/>
      <w:szCs w:val="20"/>
      <w:lang w:val="ru-RU"/>
    </w:rPr>
  </w:style>
  <w:style w:type="paragraph" w:styleId="aff0">
    <w:name w:val="header"/>
    <w:basedOn w:val="a0"/>
    <w:link w:val="aff1"/>
    <w:uiPriority w:val="99"/>
    <w:unhideWhenUsed/>
    <w:rsid w:val="00046245"/>
    <w:pPr>
      <w:tabs>
        <w:tab w:val="center" w:pos="4320"/>
        <w:tab w:val="right" w:pos="8640"/>
      </w:tabs>
    </w:pPr>
  </w:style>
  <w:style w:type="character" w:customStyle="1" w:styleId="aff1">
    <w:name w:val="Верхний колонтитул Знак"/>
    <w:basedOn w:val="a1"/>
    <w:link w:val="aff0"/>
    <w:uiPriority w:val="99"/>
    <w:rsid w:val="00046245"/>
    <w:rPr>
      <w:sz w:val="20"/>
    </w:rPr>
  </w:style>
  <w:style w:type="character" w:customStyle="1" w:styleId="10">
    <w:name w:val="Заголовок 1 Знак"/>
    <w:basedOn w:val="a1"/>
    <w:link w:val="1"/>
    <w:uiPriority w:val="9"/>
    <w:semiHidden/>
    <w:rsid w:val="00046245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046245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semiHidden/>
    <w:rsid w:val="00046245"/>
    <w:rPr>
      <w:rFonts w:asciiTheme="majorHAnsi" w:eastAsiaTheme="majorEastAsia" w:hAnsiTheme="majorHAnsi" w:cstheme="majorBidi"/>
      <w:b/>
      <w:bCs/>
      <w:color w:val="727CA3" w:themeColor="accent1"/>
      <w:sz w:val="20"/>
    </w:rPr>
  </w:style>
  <w:style w:type="character" w:customStyle="1" w:styleId="41">
    <w:name w:val="Заголовок 4 Знак"/>
    <w:basedOn w:val="a1"/>
    <w:link w:val="40"/>
    <w:uiPriority w:val="9"/>
    <w:semiHidden/>
    <w:rsid w:val="00046245"/>
    <w:rPr>
      <w:rFonts w:asciiTheme="majorHAnsi" w:eastAsiaTheme="majorEastAsia" w:hAnsiTheme="majorHAnsi" w:cstheme="majorBidi"/>
      <w:b/>
      <w:bCs/>
      <w:i/>
      <w:iCs/>
      <w:color w:val="727CA3" w:themeColor="accent1"/>
      <w:sz w:val="20"/>
    </w:rPr>
  </w:style>
  <w:style w:type="character" w:customStyle="1" w:styleId="51">
    <w:name w:val="Заголовок 5 Знак"/>
    <w:basedOn w:val="a1"/>
    <w:link w:val="50"/>
    <w:uiPriority w:val="9"/>
    <w:semiHidden/>
    <w:rsid w:val="00046245"/>
    <w:rPr>
      <w:rFonts w:asciiTheme="majorHAnsi" w:eastAsiaTheme="majorEastAsia" w:hAnsiTheme="majorHAnsi" w:cstheme="majorBidi"/>
      <w:color w:val="363C53" w:themeColor="accent1" w:themeShade="7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sid w:val="00046245"/>
    <w:rPr>
      <w:rFonts w:asciiTheme="majorHAnsi" w:eastAsiaTheme="majorEastAsia" w:hAnsiTheme="majorHAnsi" w:cstheme="majorBidi"/>
      <w:i/>
      <w:iCs/>
      <w:color w:val="363C53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sid w:val="0004624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sid w:val="0004624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90">
    <w:name w:val="Заголовок 9 Знак"/>
    <w:basedOn w:val="a1"/>
    <w:link w:val="9"/>
    <w:uiPriority w:val="9"/>
    <w:semiHidden/>
    <w:rsid w:val="0004624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aff2">
    <w:name w:val="Hyperlink"/>
    <w:basedOn w:val="a1"/>
    <w:uiPriority w:val="99"/>
    <w:unhideWhenUsed/>
    <w:rsid w:val="00046245"/>
    <w:rPr>
      <w:color w:val="B292CA" w:themeColor="hyperlink"/>
      <w:u w:val="single"/>
    </w:rPr>
  </w:style>
  <w:style w:type="character" w:styleId="aff3">
    <w:name w:val="Intense Emphasis"/>
    <w:basedOn w:val="a1"/>
    <w:uiPriority w:val="21"/>
    <w:qFormat/>
    <w:rsid w:val="00046245"/>
    <w:rPr>
      <w:b/>
      <w:bCs/>
      <w:i/>
      <w:iCs/>
      <w:smallCaps/>
      <w:color w:val="727CA3" w:themeColor="accent1"/>
    </w:rPr>
  </w:style>
  <w:style w:type="paragraph" w:styleId="aff4">
    <w:name w:val="Intense Quote"/>
    <w:basedOn w:val="a0"/>
    <w:next w:val="a0"/>
    <w:link w:val="aff5"/>
    <w:uiPriority w:val="30"/>
    <w:qFormat/>
    <w:rsid w:val="00046245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character" w:customStyle="1" w:styleId="aff5">
    <w:name w:val="Выделенная цитата Знак"/>
    <w:basedOn w:val="a1"/>
    <w:link w:val="aff4"/>
    <w:uiPriority w:val="30"/>
    <w:rsid w:val="00046245"/>
    <w:rPr>
      <w:b/>
      <w:bCs/>
      <w:i/>
      <w:iCs/>
      <w:color w:val="727CA3" w:themeColor="accent1"/>
      <w:sz w:val="20"/>
    </w:rPr>
  </w:style>
  <w:style w:type="character" w:styleId="aff6">
    <w:name w:val="Intense Reference"/>
    <w:basedOn w:val="a1"/>
    <w:uiPriority w:val="32"/>
    <w:qFormat/>
    <w:rsid w:val="00046245"/>
    <w:rPr>
      <w:smallCaps/>
      <w:spacing w:val="5"/>
      <w:u w:val="single"/>
    </w:rPr>
  </w:style>
  <w:style w:type="table" w:customStyle="1" w:styleId="B2LightShadingAccent2">
    <w:name w:val="B2 Light Shading Accent 2"/>
    <w:basedOn w:val="a2"/>
    <w:uiPriority w:val="42"/>
    <w:rsid w:val="00046245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a">
    <w:name w:val="List Bullet"/>
    <w:basedOn w:val="a0"/>
    <w:uiPriority w:val="36"/>
    <w:unhideWhenUsed/>
    <w:qFormat/>
    <w:rsid w:val="00046245"/>
    <w:pPr>
      <w:numPr>
        <w:numId w:val="16"/>
      </w:numPr>
      <w:spacing w:after="120"/>
      <w:contextualSpacing/>
    </w:pPr>
  </w:style>
  <w:style w:type="paragraph" w:styleId="2">
    <w:name w:val="List Bullet 2"/>
    <w:basedOn w:val="a0"/>
    <w:uiPriority w:val="36"/>
    <w:unhideWhenUsed/>
    <w:qFormat/>
    <w:rsid w:val="00046245"/>
    <w:pPr>
      <w:numPr>
        <w:numId w:val="17"/>
      </w:numPr>
      <w:spacing w:after="120"/>
      <w:contextualSpacing/>
    </w:pPr>
  </w:style>
  <w:style w:type="paragraph" w:styleId="3">
    <w:name w:val="List Bullet 3"/>
    <w:basedOn w:val="a0"/>
    <w:uiPriority w:val="36"/>
    <w:unhideWhenUsed/>
    <w:qFormat/>
    <w:rsid w:val="00046245"/>
    <w:pPr>
      <w:numPr>
        <w:numId w:val="18"/>
      </w:numPr>
      <w:spacing w:after="120"/>
      <w:contextualSpacing/>
    </w:pPr>
  </w:style>
  <w:style w:type="paragraph" w:styleId="4">
    <w:name w:val="List Bullet 4"/>
    <w:basedOn w:val="a0"/>
    <w:uiPriority w:val="36"/>
    <w:semiHidden/>
    <w:unhideWhenUsed/>
    <w:rsid w:val="00046245"/>
    <w:pPr>
      <w:numPr>
        <w:numId w:val="19"/>
      </w:numPr>
      <w:spacing w:after="120"/>
      <w:contextualSpacing/>
    </w:pPr>
  </w:style>
  <w:style w:type="paragraph" w:styleId="5">
    <w:name w:val="List Bullet 5"/>
    <w:basedOn w:val="a0"/>
    <w:uiPriority w:val="36"/>
    <w:semiHidden/>
    <w:unhideWhenUsed/>
    <w:rsid w:val="00046245"/>
    <w:pPr>
      <w:numPr>
        <w:numId w:val="20"/>
      </w:numPr>
      <w:spacing w:after="1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046245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046245"/>
    <w:rPr>
      <w:i/>
      <w:iCs/>
      <w:color w:val="000000" w:themeColor="text1"/>
      <w:sz w:val="20"/>
    </w:rPr>
  </w:style>
  <w:style w:type="character" w:styleId="aff7">
    <w:name w:val="Strong"/>
    <w:uiPriority w:val="22"/>
    <w:qFormat/>
    <w:rsid w:val="00046245"/>
    <w:rPr>
      <w:rFonts w:eastAsiaTheme="minorEastAsia" w:cstheme="minorBidi"/>
      <w:b/>
      <w:bCs/>
      <w:iCs w:val="0"/>
      <w:szCs w:val="20"/>
      <w:lang w:val="ru-RU"/>
    </w:rPr>
  </w:style>
  <w:style w:type="paragraph" w:styleId="aff8">
    <w:name w:val="Subtitle"/>
    <w:basedOn w:val="a0"/>
    <w:link w:val="aff9"/>
    <w:uiPriority w:val="11"/>
    <w:semiHidden/>
    <w:unhideWhenUsed/>
    <w:rsid w:val="00046245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semiHidden/>
    <w:rsid w:val="00046245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styleId="affa">
    <w:name w:val="Subtle Emphasis"/>
    <w:basedOn w:val="a1"/>
    <w:uiPriority w:val="19"/>
    <w:qFormat/>
    <w:rsid w:val="00046245"/>
    <w:rPr>
      <w:i/>
      <w:iCs/>
    </w:rPr>
  </w:style>
  <w:style w:type="character" w:styleId="affb">
    <w:name w:val="Subtle Reference"/>
    <w:basedOn w:val="a1"/>
    <w:uiPriority w:val="31"/>
    <w:qFormat/>
    <w:rsid w:val="00046245"/>
    <w:rPr>
      <w:smallCaps/>
    </w:rPr>
  </w:style>
  <w:style w:type="paragraph" w:styleId="affc">
    <w:name w:val="Title"/>
    <w:basedOn w:val="a0"/>
    <w:link w:val="affd"/>
    <w:uiPriority w:val="10"/>
    <w:semiHidden/>
    <w:unhideWhenUsed/>
    <w:rsid w:val="00046245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affd">
    <w:name w:val="Заголовок Знак"/>
    <w:basedOn w:val="a1"/>
    <w:link w:val="affc"/>
    <w:uiPriority w:val="10"/>
    <w:semiHidden/>
    <w:rsid w:val="00046245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11">
    <w:name w:val="toc 1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rsid w:val="0004624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ffe">
    <w:name w:val="Нижний колонтитул левой страницы"/>
    <w:basedOn w:val="a0"/>
    <w:next w:val="a0"/>
    <w:uiPriority w:val="35"/>
    <w:semiHidden/>
    <w:unhideWhenUsed/>
    <w:rsid w:val="0004624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afff">
    <w:name w:val="Верхний колонтитул левой страницы"/>
    <w:basedOn w:val="aff0"/>
    <w:uiPriority w:val="35"/>
    <w:semiHidden/>
    <w:unhideWhenUsed/>
    <w:rsid w:val="00046245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afff0">
    <w:name w:val="Верхний колонтитул правой страницы"/>
    <w:basedOn w:val="aff0"/>
    <w:uiPriority w:val="35"/>
    <w:semiHidden/>
    <w:unhideWhenUsed/>
    <w:rsid w:val="00046245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fff1">
    <w:name w:val="Нижний колонтитул правой страницы"/>
    <w:basedOn w:val="a5"/>
    <w:uiPriority w:val="35"/>
    <w:semiHidden/>
    <w:unhideWhenUsed/>
    <w:rsid w:val="00046245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fff2">
    <w:name w:val="Адрес отправителя"/>
    <w:basedOn w:val="a7"/>
    <w:uiPriority w:val="2"/>
    <w:qFormat/>
    <w:rsid w:val="00046245"/>
    <w:pPr>
      <w:spacing w:before="200" w:line="276" w:lineRule="auto"/>
      <w:contextualSpacing/>
      <w:jc w:val="right"/>
    </w:pPr>
    <w:rPr>
      <w:color w:val="9FB8CD" w:themeColor="accent2"/>
      <w:sz w:val="18"/>
      <w:szCs w:val="18"/>
    </w:rPr>
  </w:style>
  <w:style w:type="paragraph" w:customStyle="1" w:styleId="afff3">
    <w:name w:val="Верхний колонтитул первой страницы"/>
    <w:basedOn w:val="aff0"/>
    <w:qFormat/>
    <w:rsid w:val="0004624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character" w:customStyle="1" w:styleId="apple-converted-space">
    <w:name w:val="apple-converted-space"/>
    <w:basedOn w:val="a1"/>
    <w:rsid w:val="00145F75"/>
  </w:style>
  <w:style w:type="paragraph" w:styleId="afff4">
    <w:name w:val="List Paragraph"/>
    <w:basedOn w:val="a0"/>
    <w:uiPriority w:val="34"/>
    <w:qFormat/>
    <w:rsid w:val="007934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Normal (Web)"/>
    <w:basedOn w:val="a0"/>
    <w:uiPriority w:val="99"/>
    <w:unhideWhenUsed/>
    <w:rsid w:val="00FE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8qarf">
    <w:name w:val="w8qarf"/>
    <w:basedOn w:val="a1"/>
    <w:rsid w:val="00BA731D"/>
  </w:style>
  <w:style w:type="character" w:customStyle="1" w:styleId="lrzxr">
    <w:name w:val="lrzxr"/>
    <w:basedOn w:val="a1"/>
    <w:rsid w:val="00BA731D"/>
  </w:style>
  <w:style w:type="character" w:customStyle="1" w:styleId="rednum">
    <w:name w:val="red_num"/>
    <w:basedOn w:val="a1"/>
    <w:rsid w:val="00F8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699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1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8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rigin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06DB38BCF34CB1A6BE9F95AD4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E7F79-999A-4FD9-A2EB-98F819FEEE2E}"/>
      </w:docPartPr>
      <w:docPartBody>
        <w:p w:rsidR="005C00CC" w:rsidRDefault="005C00CC">
          <w:pPr>
            <w:pStyle w:val="6206DB38BCF34CB1A6BE9F95AD486EC1"/>
          </w:pPr>
        </w:p>
      </w:docPartBody>
    </w:docPart>
    <w:docPart>
      <w:docPartPr>
        <w:name w:val="01B384A5353D42B994803B92A7866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CAE8D-D3B6-4DB5-AD52-3E6D99A5C6E3}"/>
      </w:docPartPr>
      <w:docPartBody>
        <w:p w:rsidR="005C00CC" w:rsidRDefault="005C00CC">
          <w:pPr>
            <w:pStyle w:val="01B384A5353D42B994803B92A78660DE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swiss"/>
    <w:pitch w:val="variable"/>
    <w:sig w:usb0="00000001" w:usb1="5000004A" w:usb2="00000000" w:usb3="00000000" w:csb0="00000111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FA6"/>
    <w:rsid w:val="000370C3"/>
    <w:rsid w:val="00037A4D"/>
    <w:rsid w:val="000416E9"/>
    <w:rsid w:val="000B7EFB"/>
    <w:rsid w:val="000D3D3E"/>
    <w:rsid w:val="000E56C7"/>
    <w:rsid w:val="0019702C"/>
    <w:rsid w:val="001C2668"/>
    <w:rsid w:val="001C3F52"/>
    <w:rsid w:val="001C54B9"/>
    <w:rsid w:val="00200135"/>
    <w:rsid w:val="00223D2F"/>
    <w:rsid w:val="0025776D"/>
    <w:rsid w:val="002714E4"/>
    <w:rsid w:val="002737D2"/>
    <w:rsid w:val="00292A2E"/>
    <w:rsid w:val="002A0707"/>
    <w:rsid w:val="002A240D"/>
    <w:rsid w:val="002A5A2D"/>
    <w:rsid w:val="002C2F50"/>
    <w:rsid w:val="002C364F"/>
    <w:rsid w:val="003343DC"/>
    <w:rsid w:val="00361379"/>
    <w:rsid w:val="0036703C"/>
    <w:rsid w:val="00375F78"/>
    <w:rsid w:val="003B2FD3"/>
    <w:rsid w:val="003C185F"/>
    <w:rsid w:val="003C3B14"/>
    <w:rsid w:val="003C4966"/>
    <w:rsid w:val="003C5BFC"/>
    <w:rsid w:val="003D04D3"/>
    <w:rsid w:val="003F30E4"/>
    <w:rsid w:val="004039A9"/>
    <w:rsid w:val="00411A29"/>
    <w:rsid w:val="00424743"/>
    <w:rsid w:val="0045624D"/>
    <w:rsid w:val="004577E6"/>
    <w:rsid w:val="004922A8"/>
    <w:rsid w:val="005305FF"/>
    <w:rsid w:val="00531B95"/>
    <w:rsid w:val="005372D4"/>
    <w:rsid w:val="00540E43"/>
    <w:rsid w:val="005545FA"/>
    <w:rsid w:val="005608E2"/>
    <w:rsid w:val="005660F6"/>
    <w:rsid w:val="005B3415"/>
    <w:rsid w:val="005C00CC"/>
    <w:rsid w:val="005E46BE"/>
    <w:rsid w:val="00606C15"/>
    <w:rsid w:val="00632043"/>
    <w:rsid w:val="00641498"/>
    <w:rsid w:val="00642985"/>
    <w:rsid w:val="00671FD9"/>
    <w:rsid w:val="00697551"/>
    <w:rsid w:val="006A7842"/>
    <w:rsid w:val="006B6F00"/>
    <w:rsid w:val="006C1D88"/>
    <w:rsid w:val="00705D9C"/>
    <w:rsid w:val="00707239"/>
    <w:rsid w:val="007152CB"/>
    <w:rsid w:val="00736E3F"/>
    <w:rsid w:val="00764EE6"/>
    <w:rsid w:val="00790CAE"/>
    <w:rsid w:val="007A1B6D"/>
    <w:rsid w:val="007B0747"/>
    <w:rsid w:val="007B1556"/>
    <w:rsid w:val="007C6C58"/>
    <w:rsid w:val="007D5075"/>
    <w:rsid w:val="007E0A19"/>
    <w:rsid w:val="007F114F"/>
    <w:rsid w:val="007F1F5D"/>
    <w:rsid w:val="00801C3E"/>
    <w:rsid w:val="00825359"/>
    <w:rsid w:val="00830F4F"/>
    <w:rsid w:val="008669C0"/>
    <w:rsid w:val="00875FCA"/>
    <w:rsid w:val="00881466"/>
    <w:rsid w:val="00881F73"/>
    <w:rsid w:val="00886941"/>
    <w:rsid w:val="008B114F"/>
    <w:rsid w:val="008B67FE"/>
    <w:rsid w:val="008C0319"/>
    <w:rsid w:val="008C2BE3"/>
    <w:rsid w:val="008C51F9"/>
    <w:rsid w:val="008D4A54"/>
    <w:rsid w:val="00912FF2"/>
    <w:rsid w:val="00914A7E"/>
    <w:rsid w:val="00917661"/>
    <w:rsid w:val="0094110A"/>
    <w:rsid w:val="009931CD"/>
    <w:rsid w:val="009B07EF"/>
    <w:rsid w:val="009D78E1"/>
    <w:rsid w:val="009F5D55"/>
    <w:rsid w:val="00A24E86"/>
    <w:rsid w:val="00A33A10"/>
    <w:rsid w:val="00A3436E"/>
    <w:rsid w:val="00A44964"/>
    <w:rsid w:val="00B2075C"/>
    <w:rsid w:val="00B25B97"/>
    <w:rsid w:val="00B2670F"/>
    <w:rsid w:val="00B41358"/>
    <w:rsid w:val="00B41F6F"/>
    <w:rsid w:val="00B4372F"/>
    <w:rsid w:val="00B51ADC"/>
    <w:rsid w:val="00B70EF5"/>
    <w:rsid w:val="00B87140"/>
    <w:rsid w:val="00B90487"/>
    <w:rsid w:val="00B91E80"/>
    <w:rsid w:val="00BA5270"/>
    <w:rsid w:val="00BB77AB"/>
    <w:rsid w:val="00BD799A"/>
    <w:rsid w:val="00BE50FF"/>
    <w:rsid w:val="00C100C2"/>
    <w:rsid w:val="00C32757"/>
    <w:rsid w:val="00C66498"/>
    <w:rsid w:val="00C8362E"/>
    <w:rsid w:val="00C9693D"/>
    <w:rsid w:val="00CA2BF2"/>
    <w:rsid w:val="00CC3116"/>
    <w:rsid w:val="00CC7A5A"/>
    <w:rsid w:val="00CE23FF"/>
    <w:rsid w:val="00D00FFB"/>
    <w:rsid w:val="00D05778"/>
    <w:rsid w:val="00D06615"/>
    <w:rsid w:val="00D1042F"/>
    <w:rsid w:val="00D223C5"/>
    <w:rsid w:val="00D23554"/>
    <w:rsid w:val="00D4172B"/>
    <w:rsid w:val="00D75609"/>
    <w:rsid w:val="00D76B90"/>
    <w:rsid w:val="00DC04F9"/>
    <w:rsid w:val="00DC5B93"/>
    <w:rsid w:val="00DD41A4"/>
    <w:rsid w:val="00DE21B6"/>
    <w:rsid w:val="00DE46B2"/>
    <w:rsid w:val="00DF1FFD"/>
    <w:rsid w:val="00DF2463"/>
    <w:rsid w:val="00E06FA6"/>
    <w:rsid w:val="00E33C6A"/>
    <w:rsid w:val="00E5520E"/>
    <w:rsid w:val="00E97747"/>
    <w:rsid w:val="00ED09FB"/>
    <w:rsid w:val="00ED44E8"/>
    <w:rsid w:val="00ED6711"/>
    <w:rsid w:val="00F00558"/>
    <w:rsid w:val="00F05311"/>
    <w:rsid w:val="00F13320"/>
    <w:rsid w:val="00F30330"/>
    <w:rsid w:val="00FA60C6"/>
    <w:rsid w:val="00FB08FF"/>
    <w:rsid w:val="00FE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5C00CC"/>
    <w:rPr>
      <w:rFonts w:eastAsiaTheme="minorEastAsia" w:cstheme="minorBidi"/>
      <w:bCs w:val="0"/>
      <w:iCs w:val="0"/>
      <w:color w:val="808080"/>
      <w:szCs w:val="20"/>
      <w:lang w:val="ru-RU"/>
    </w:rPr>
  </w:style>
  <w:style w:type="paragraph" w:customStyle="1" w:styleId="6206DB38BCF34CB1A6BE9F95AD486EC1">
    <w:name w:val="6206DB38BCF34CB1A6BE9F95AD486EC1"/>
    <w:rsid w:val="005C00CC"/>
  </w:style>
  <w:style w:type="paragraph" w:customStyle="1" w:styleId="01B384A5353D42B994803B92A78660DE">
    <w:name w:val="01B384A5353D42B994803B92A78660DE"/>
    <w:rsid w:val="005C0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03C869B3-FD5D-4E86-91AC-6386B2964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21D96-3637-4E10-AAAF-B269A0104245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282EF579-DA59-476C-AD33-5372D3B404FD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OriginMergeLetter</Template>
  <TotalTime>99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Зырянов</dc:creator>
  <cp:lastModifiedBy>Диана Соломина</cp:lastModifiedBy>
  <cp:revision>15</cp:revision>
  <cp:lastPrinted>2026-03-31T06:42:00Z</cp:lastPrinted>
  <dcterms:created xsi:type="dcterms:W3CDTF">2026-03-25T05:46:00Z</dcterms:created>
  <dcterms:modified xsi:type="dcterms:W3CDTF">2026-04-21T05:09:00Z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